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E202C" w14:textId="0949C061" w:rsidR="007C068F" w:rsidRPr="005E1DE1" w:rsidRDefault="00184594" w:rsidP="005E1DE1">
      <w:pPr>
        <w:pStyle w:val="Heading1"/>
        <w:jc w:val="center"/>
        <w:rPr>
          <w:rFonts w:ascii="Playfair Display" w:hAnsi="Playfair Display"/>
          <w:color w:val="000000" w:themeColor="text1"/>
          <w:sz w:val="44"/>
          <w:szCs w:val="44"/>
        </w:rPr>
      </w:pPr>
      <w:r w:rsidRPr="005E1DE1">
        <w:rPr>
          <w:rFonts w:ascii="Playfair Display" w:hAnsi="Playfair Display"/>
          <w:color w:val="000000" w:themeColor="text1"/>
          <w:sz w:val="44"/>
          <w:szCs w:val="44"/>
        </w:rPr>
        <w:t>5 Plantillas de Correo Profesional en Inglés para Empresas</w:t>
      </w:r>
    </w:p>
    <w:p w14:paraId="6D660601" w14:textId="77777777" w:rsidR="005E1DE1" w:rsidRPr="005E1DE1" w:rsidRDefault="005E1DE1" w:rsidP="005E1DE1">
      <w:pPr>
        <w:jc w:val="both"/>
        <w:rPr>
          <w:rFonts w:ascii="Roboto" w:hAnsi="Roboto"/>
        </w:rPr>
      </w:pPr>
    </w:p>
    <w:p w14:paraId="455C28CD" w14:textId="77777777" w:rsidR="0046691A" w:rsidRDefault="0046691A" w:rsidP="005E1DE1">
      <w:pPr>
        <w:pStyle w:val="BodyText"/>
        <w:spacing w:line="285" w:lineRule="auto"/>
        <w:ind w:right="-7"/>
        <w:jc w:val="both"/>
        <w:rPr>
          <w:rFonts w:ascii="Roboto" w:hAnsi="Roboto"/>
        </w:rPr>
      </w:pPr>
    </w:p>
    <w:p w14:paraId="49178537" w14:textId="77777777" w:rsidR="0046691A" w:rsidRDefault="0046691A" w:rsidP="005E1DE1">
      <w:pPr>
        <w:pStyle w:val="BodyText"/>
        <w:spacing w:line="285" w:lineRule="auto"/>
        <w:ind w:right="-7"/>
        <w:jc w:val="both"/>
        <w:rPr>
          <w:rFonts w:ascii="Roboto" w:hAnsi="Roboto"/>
        </w:rPr>
      </w:pPr>
    </w:p>
    <w:p w14:paraId="261D4682" w14:textId="7B961E5B" w:rsidR="005E1DE1" w:rsidRPr="005E1DE1" w:rsidRDefault="005E1DE1" w:rsidP="005E1DE1">
      <w:pPr>
        <w:pStyle w:val="BodyText"/>
        <w:spacing w:line="285" w:lineRule="auto"/>
        <w:ind w:right="-7"/>
        <w:jc w:val="both"/>
        <w:rPr>
          <w:rFonts w:ascii="Roboto" w:hAnsi="Roboto"/>
        </w:rPr>
      </w:pPr>
      <w:r w:rsidRPr="005E1DE1">
        <w:rPr>
          <w:rFonts w:ascii="Roboto" w:hAnsi="Roboto"/>
        </w:rPr>
        <w:t>La</w:t>
      </w:r>
      <w:r w:rsidRPr="005E1DE1">
        <w:rPr>
          <w:rFonts w:ascii="Roboto" w:hAnsi="Roboto"/>
          <w:spacing w:val="-4"/>
        </w:rPr>
        <w:t xml:space="preserve"> </w:t>
      </w:r>
      <w:r w:rsidRPr="005E1DE1">
        <w:rPr>
          <w:rFonts w:ascii="Roboto" w:hAnsi="Roboto"/>
        </w:rPr>
        <w:t>comunicación</w:t>
      </w:r>
      <w:r w:rsidRPr="005E1DE1">
        <w:rPr>
          <w:rFonts w:ascii="Roboto" w:hAnsi="Roboto"/>
          <w:spacing w:val="-4"/>
        </w:rPr>
        <w:t xml:space="preserve"> </w:t>
      </w:r>
      <w:r w:rsidRPr="005E1DE1">
        <w:rPr>
          <w:rFonts w:ascii="Roboto" w:hAnsi="Roboto"/>
        </w:rPr>
        <w:t>escrita</w:t>
      </w:r>
      <w:r w:rsidRPr="005E1DE1">
        <w:rPr>
          <w:rFonts w:ascii="Roboto" w:hAnsi="Roboto"/>
          <w:spacing w:val="-4"/>
        </w:rPr>
        <w:t xml:space="preserve"> </w:t>
      </w:r>
      <w:r w:rsidRPr="005E1DE1">
        <w:rPr>
          <w:rFonts w:ascii="Roboto" w:hAnsi="Roboto"/>
        </w:rPr>
        <w:t>en</w:t>
      </w:r>
      <w:r w:rsidRPr="005E1DE1">
        <w:rPr>
          <w:rFonts w:ascii="Roboto" w:hAnsi="Roboto"/>
          <w:spacing w:val="-4"/>
        </w:rPr>
        <w:t xml:space="preserve"> </w:t>
      </w:r>
      <w:r w:rsidRPr="005E1DE1">
        <w:rPr>
          <w:rFonts w:ascii="Roboto" w:hAnsi="Roboto"/>
        </w:rPr>
        <w:t>inglés</w:t>
      </w:r>
      <w:r w:rsidRPr="005E1DE1">
        <w:rPr>
          <w:rFonts w:ascii="Roboto" w:hAnsi="Roboto"/>
          <w:spacing w:val="-4"/>
        </w:rPr>
        <w:t xml:space="preserve"> </w:t>
      </w:r>
      <w:r w:rsidRPr="005E1DE1">
        <w:rPr>
          <w:rFonts w:ascii="Roboto" w:hAnsi="Roboto"/>
        </w:rPr>
        <w:t>sigue</w:t>
      </w:r>
      <w:r w:rsidRPr="005E1DE1">
        <w:rPr>
          <w:rFonts w:ascii="Roboto" w:hAnsi="Roboto"/>
          <w:spacing w:val="-4"/>
        </w:rPr>
        <w:t xml:space="preserve"> </w:t>
      </w:r>
      <w:r w:rsidRPr="005E1DE1">
        <w:rPr>
          <w:rFonts w:ascii="Roboto" w:hAnsi="Roboto"/>
        </w:rPr>
        <w:t>siendo</w:t>
      </w:r>
      <w:r w:rsidRPr="005E1DE1">
        <w:rPr>
          <w:rFonts w:ascii="Roboto" w:hAnsi="Roboto"/>
          <w:spacing w:val="-4"/>
        </w:rPr>
        <w:t xml:space="preserve"> </w:t>
      </w:r>
      <w:r w:rsidRPr="005E1DE1">
        <w:rPr>
          <w:rFonts w:ascii="Roboto" w:hAnsi="Roboto"/>
        </w:rPr>
        <w:t>una</w:t>
      </w:r>
      <w:r w:rsidRPr="005E1DE1">
        <w:rPr>
          <w:rFonts w:ascii="Roboto" w:hAnsi="Roboto"/>
          <w:spacing w:val="-4"/>
        </w:rPr>
        <w:t xml:space="preserve"> </w:t>
      </w:r>
      <w:r w:rsidRPr="005E1DE1">
        <w:rPr>
          <w:rFonts w:ascii="Roboto" w:hAnsi="Roboto"/>
        </w:rPr>
        <w:t>de</w:t>
      </w:r>
      <w:r w:rsidRPr="005E1DE1">
        <w:rPr>
          <w:rFonts w:ascii="Roboto" w:hAnsi="Roboto"/>
          <w:spacing w:val="-4"/>
        </w:rPr>
        <w:t xml:space="preserve"> </w:t>
      </w:r>
      <w:r w:rsidRPr="005E1DE1">
        <w:rPr>
          <w:rFonts w:ascii="Roboto" w:hAnsi="Roboto"/>
        </w:rPr>
        <w:t>las</w:t>
      </w:r>
      <w:r w:rsidRPr="005E1DE1">
        <w:rPr>
          <w:rFonts w:ascii="Roboto" w:hAnsi="Roboto"/>
          <w:spacing w:val="-4"/>
        </w:rPr>
        <w:t xml:space="preserve"> </w:t>
      </w:r>
      <w:r w:rsidRPr="005E1DE1">
        <w:rPr>
          <w:rFonts w:ascii="Roboto" w:hAnsi="Roboto"/>
        </w:rPr>
        <w:t>habilidades</w:t>
      </w:r>
      <w:r w:rsidRPr="005E1DE1">
        <w:rPr>
          <w:rFonts w:ascii="Roboto" w:hAnsi="Roboto"/>
          <w:spacing w:val="-4"/>
        </w:rPr>
        <w:t xml:space="preserve"> </w:t>
      </w:r>
      <w:r w:rsidRPr="005E1DE1">
        <w:rPr>
          <w:rFonts w:ascii="Roboto" w:hAnsi="Roboto"/>
        </w:rPr>
        <w:t>más</w:t>
      </w:r>
      <w:r w:rsidRPr="005E1DE1">
        <w:rPr>
          <w:rFonts w:ascii="Roboto" w:hAnsi="Roboto"/>
          <w:spacing w:val="-4"/>
        </w:rPr>
        <w:t xml:space="preserve"> </w:t>
      </w:r>
      <w:r w:rsidRPr="005E1DE1">
        <w:rPr>
          <w:rFonts w:ascii="Roboto" w:hAnsi="Roboto"/>
        </w:rPr>
        <w:t>valoradas en</w:t>
      </w:r>
      <w:r w:rsidRPr="005E1DE1">
        <w:rPr>
          <w:rFonts w:ascii="Roboto" w:hAnsi="Roboto"/>
          <w:spacing w:val="-18"/>
        </w:rPr>
        <w:t xml:space="preserve"> </w:t>
      </w:r>
      <w:r w:rsidRPr="005E1DE1">
        <w:rPr>
          <w:rFonts w:ascii="Roboto" w:hAnsi="Roboto"/>
        </w:rPr>
        <w:t>el</w:t>
      </w:r>
      <w:r w:rsidRPr="005E1DE1">
        <w:rPr>
          <w:rFonts w:ascii="Roboto" w:hAnsi="Roboto"/>
          <w:spacing w:val="-17"/>
        </w:rPr>
        <w:t xml:space="preserve"> </w:t>
      </w:r>
      <w:r w:rsidRPr="005E1DE1">
        <w:rPr>
          <w:rFonts w:ascii="Roboto" w:hAnsi="Roboto"/>
        </w:rPr>
        <w:t>entorno</w:t>
      </w:r>
      <w:r w:rsidRPr="005E1DE1">
        <w:rPr>
          <w:rFonts w:ascii="Roboto" w:hAnsi="Roboto"/>
          <w:spacing w:val="-18"/>
        </w:rPr>
        <w:t xml:space="preserve"> </w:t>
      </w:r>
      <w:r w:rsidRPr="005E1DE1">
        <w:rPr>
          <w:rFonts w:ascii="Roboto" w:hAnsi="Roboto"/>
        </w:rPr>
        <w:t>empresarial</w:t>
      </w:r>
      <w:r w:rsidRPr="005E1DE1">
        <w:rPr>
          <w:rFonts w:ascii="Roboto" w:hAnsi="Roboto"/>
          <w:spacing w:val="-17"/>
        </w:rPr>
        <w:t xml:space="preserve"> </w:t>
      </w:r>
      <w:r w:rsidRPr="005E1DE1">
        <w:rPr>
          <w:rFonts w:ascii="Roboto" w:hAnsi="Roboto"/>
        </w:rPr>
        <w:t>actual.</w:t>
      </w:r>
      <w:r w:rsidRPr="005E1DE1">
        <w:rPr>
          <w:rFonts w:ascii="Roboto" w:hAnsi="Roboto"/>
          <w:spacing w:val="-17"/>
        </w:rPr>
        <w:t xml:space="preserve"> </w:t>
      </w:r>
      <w:r w:rsidRPr="005E1DE1">
        <w:rPr>
          <w:rFonts w:ascii="Roboto" w:hAnsi="Roboto"/>
        </w:rPr>
        <w:t>Ya</w:t>
      </w:r>
      <w:r w:rsidRPr="005E1DE1">
        <w:rPr>
          <w:rFonts w:ascii="Roboto" w:hAnsi="Roboto"/>
          <w:spacing w:val="-18"/>
        </w:rPr>
        <w:t xml:space="preserve"> </w:t>
      </w:r>
      <w:r w:rsidRPr="005E1DE1">
        <w:rPr>
          <w:rFonts w:ascii="Roboto" w:hAnsi="Roboto"/>
        </w:rPr>
        <w:t>sea</w:t>
      </w:r>
      <w:r w:rsidRPr="005E1DE1">
        <w:rPr>
          <w:rFonts w:ascii="Roboto" w:hAnsi="Roboto"/>
          <w:spacing w:val="-17"/>
        </w:rPr>
        <w:t xml:space="preserve"> </w:t>
      </w:r>
      <w:r w:rsidRPr="005E1DE1">
        <w:rPr>
          <w:rFonts w:ascii="Roboto" w:hAnsi="Roboto"/>
        </w:rPr>
        <w:t>para</w:t>
      </w:r>
      <w:r w:rsidRPr="005E1DE1">
        <w:rPr>
          <w:rFonts w:ascii="Roboto" w:hAnsi="Roboto"/>
          <w:spacing w:val="-18"/>
        </w:rPr>
        <w:t xml:space="preserve"> </w:t>
      </w:r>
      <w:r w:rsidRPr="005E1DE1">
        <w:rPr>
          <w:rFonts w:ascii="Roboto" w:hAnsi="Roboto"/>
        </w:rPr>
        <w:t>enviar</w:t>
      </w:r>
      <w:r w:rsidRPr="005E1DE1">
        <w:rPr>
          <w:rFonts w:ascii="Roboto" w:hAnsi="Roboto"/>
          <w:spacing w:val="-17"/>
        </w:rPr>
        <w:t xml:space="preserve"> </w:t>
      </w:r>
      <w:r w:rsidRPr="005E1DE1">
        <w:rPr>
          <w:rFonts w:ascii="Roboto" w:hAnsi="Roboto"/>
        </w:rPr>
        <w:t>presupuestos,</w:t>
      </w:r>
      <w:r w:rsidRPr="005E1DE1">
        <w:rPr>
          <w:rFonts w:ascii="Roboto" w:hAnsi="Roboto"/>
          <w:spacing w:val="-17"/>
        </w:rPr>
        <w:t xml:space="preserve"> </w:t>
      </w:r>
      <w:r w:rsidRPr="005E1DE1">
        <w:rPr>
          <w:rFonts w:ascii="Roboto" w:hAnsi="Roboto"/>
        </w:rPr>
        <w:t>coordinar</w:t>
      </w:r>
      <w:r w:rsidRPr="005E1DE1">
        <w:rPr>
          <w:rFonts w:ascii="Roboto" w:hAnsi="Roboto"/>
          <w:spacing w:val="-18"/>
        </w:rPr>
        <w:t xml:space="preserve"> </w:t>
      </w:r>
      <w:r w:rsidRPr="005E1DE1">
        <w:rPr>
          <w:rFonts w:ascii="Roboto" w:hAnsi="Roboto"/>
        </w:rPr>
        <w:t>reuniones o</w:t>
      </w:r>
      <w:r w:rsidRPr="005E1DE1">
        <w:rPr>
          <w:rFonts w:ascii="Roboto" w:hAnsi="Roboto"/>
          <w:spacing w:val="-3"/>
        </w:rPr>
        <w:t xml:space="preserve"> </w:t>
      </w:r>
      <w:r w:rsidRPr="005E1DE1">
        <w:rPr>
          <w:rFonts w:ascii="Roboto" w:hAnsi="Roboto"/>
        </w:rPr>
        <w:t>mantener</w:t>
      </w:r>
      <w:r w:rsidRPr="005E1DE1">
        <w:rPr>
          <w:rFonts w:ascii="Roboto" w:hAnsi="Roboto"/>
          <w:spacing w:val="-3"/>
        </w:rPr>
        <w:t xml:space="preserve"> </w:t>
      </w:r>
      <w:r w:rsidRPr="005E1DE1">
        <w:rPr>
          <w:rFonts w:ascii="Roboto" w:hAnsi="Roboto"/>
        </w:rPr>
        <w:t>el</w:t>
      </w:r>
      <w:r w:rsidRPr="005E1DE1">
        <w:rPr>
          <w:rFonts w:ascii="Roboto" w:hAnsi="Roboto"/>
          <w:spacing w:val="-3"/>
        </w:rPr>
        <w:t xml:space="preserve"> </w:t>
      </w:r>
      <w:r w:rsidRPr="005E1DE1">
        <w:rPr>
          <w:rFonts w:ascii="Roboto" w:hAnsi="Roboto"/>
        </w:rPr>
        <w:t>contacto</w:t>
      </w:r>
      <w:r w:rsidRPr="005E1DE1">
        <w:rPr>
          <w:rFonts w:ascii="Roboto" w:hAnsi="Roboto"/>
          <w:spacing w:val="-3"/>
        </w:rPr>
        <w:t xml:space="preserve"> </w:t>
      </w:r>
      <w:r w:rsidRPr="005E1DE1">
        <w:rPr>
          <w:rFonts w:ascii="Roboto" w:hAnsi="Roboto"/>
        </w:rPr>
        <w:t>con</w:t>
      </w:r>
      <w:r w:rsidRPr="005E1DE1">
        <w:rPr>
          <w:rFonts w:ascii="Roboto" w:hAnsi="Roboto"/>
          <w:spacing w:val="-3"/>
        </w:rPr>
        <w:t xml:space="preserve"> </w:t>
      </w:r>
      <w:r w:rsidRPr="005E1DE1">
        <w:rPr>
          <w:rFonts w:ascii="Roboto" w:hAnsi="Roboto"/>
        </w:rPr>
        <w:t>clientes</w:t>
      </w:r>
      <w:r w:rsidRPr="005E1DE1">
        <w:rPr>
          <w:rFonts w:ascii="Roboto" w:hAnsi="Roboto"/>
          <w:spacing w:val="-3"/>
        </w:rPr>
        <w:t xml:space="preserve"> </w:t>
      </w:r>
      <w:r w:rsidRPr="005E1DE1">
        <w:rPr>
          <w:rFonts w:ascii="Roboto" w:hAnsi="Roboto"/>
        </w:rPr>
        <w:t>y</w:t>
      </w:r>
      <w:r w:rsidRPr="005E1DE1">
        <w:rPr>
          <w:rFonts w:ascii="Roboto" w:hAnsi="Roboto"/>
          <w:spacing w:val="-3"/>
        </w:rPr>
        <w:t xml:space="preserve"> </w:t>
      </w:r>
      <w:r w:rsidRPr="005E1DE1">
        <w:rPr>
          <w:rFonts w:ascii="Roboto" w:hAnsi="Roboto"/>
        </w:rPr>
        <w:t>proveedores</w:t>
      </w:r>
      <w:r w:rsidRPr="005E1DE1">
        <w:rPr>
          <w:rFonts w:ascii="Roboto" w:hAnsi="Roboto"/>
          <w:spacing w:val="-3"/>
        </w:rPr>
        <w:t xml:space="preserve"> </w:t>
      </w:r>
      <w:r w:rsidRPr="005E1DE1">
        <w:rPr>
          <w:rFonts w:ascii="Roboto" w:hAnsi="Roboto"/>
        </w:rPr>
        <w:t>internacionales,</w:t>
      </w:r>
      <w:r w:rsidRPr="005E1DE1">
        <w:rPr>
          <w:rFonts w:ascii="Roboto" w:hAnsi="Roboto"/>
          <w:spacing w:val="-3"/>
        </w:rPr>
        <w:t xml:space="preserve"> </w:t>
      </w:r>
      <w:r w:rsidRPr="005E1DE1">
        <w:rPr>
          <w:rFonts w:ascii="Roboto" w:hAnsi="Roboto"/>
        </w:rPr>
        <w:t>un</w:t>
      </w:r>
      <w:r w:rsidRPr="005E1DE1">
        <w:rPr>
          <w:rFonts w:ascii="Roboto" w:hAnsi="Roboto"/>
          <w:spacing w:val="-3"/>
        </w:rPr>
        <w:t xml:space="preserve"> </w:t>
      </w:r>
      <w:r w:rsidRPr="005E1DE1">
        <w:rPr>
          <w:rFonts w:ascii="Roboto" w:hAnsi="Roboto"/>
        </w:rPr>
        <w:t>correo</w:t>
      </w:r>
      <w:r w:rsidRPr="005E1DE1">
        <w:rPr>
          <w:rFonts w:ascii="Roboto" w:hAnsi="Roboto"/>
          <w:spacing w:val="-3"/>
        </w:rPr>
        <w:t xml:space="preserve"> </w:t>
      </w:r>
      <w:r w:rsidRPr="005E1DE1">
        <w:rPr>
          <w:rFonts w:ascii="Roboto" w:hAnsi="Roboto"/>
        </w:rPr>
        <w:t>bien redactado transmite profesionalidad, claridad y confianza.</w:t>
      </w:r>
    </w:p>
    <w:p w14:paraId="4C26C11E" w14:textId="77777777" w:rsidR="005E1DE1" w:rsidRPr="005E1DE1" w:rsidRDefault="005E1DE1" w:rsidP="005E1DE1">
      <w:pPr>
        <w:pStyle w:val="BodyText"/>
        <w:spacing w:line="283" w:lineRule="auto"/>
        <w:ind w:right="-7"/>
        <w:jc w:val="both"/>
        <w:rPr>
          <w:rFonts w:ascii="Roboto" w:hAnsi="Roboto"/>
        </w:rPr>
      </w:pPr>
      <w:r w:rsidRPr="005E1DE1">
        <w:rPr>
          <w:rFonts w:ascii="Roboto" w:hAnsi="Roboto"/>
        </w:rPr>
        <w:t>En</w:t>
      </w:r>
      <w:r w:rsidRPr="005E1DE1">
        <w:rPr>
          <w:rFonts w:ascii="Roboto" w:hAnsi="Roboto"/>
          <w:spacing w:val="-3"/>
        </w:rPr>
        <w:t xml:space="preserve"> </w:t>
      </w:r>
      <w:r w:rsidRPr="005E1DE1">
        <w:rPr>
          <w:rFonts w:ascii="Roboto" w:hAnsi="Roboto"/>
          <w:b/>
        </w:rPr>
        <w:t>Academia</w:t>
      </w:r>
      <w:r w:rsidRPr="005E1DE1">
        <w:rPr>
          <w:rFonts w:ascii="Roboto" w:hAnsi="Roboto"/>
          <w:b/>
          <w:spacing w:val="-3"/>
        </w:rPr>
        <w:t xml:space="preserve"> </w:t>
      </w:r>
      <w:r w:rsidRPr="005E1DE1">
        <w:rPr>
          <w:rFonts w:ascii="Roboto" w:hAnsi="Roboto"/>
          <w:b/>
        </w:rPr>
        <w:t>Little</w:t>
      </w:r>
      <w:r w:rsidRPr="005E1DE1">
        <w:rPr>
          <w:rFonts w:ascii="Roboto" w:hAnsi="Roboto"/>
          <w:b/>
          <w:spacing w:val="-3"/>
        </w:rPr>
        <w:t xml:space="preserve"> </w:t>
      </w:r>
      <w:r w:rsidRPr="005E1DE1">
        <w:rPr>
          <w:rFonts w:ascii="Roboto" w:hAnsi="Roboto"/>
          <w:b/>
        </w:rPr>
        <w:t>Britain</w:t>
      </w:r>
      <w:bookmarkStart w:id="0" w:name="_GoBack"/>
      <w:bookmarkEnd w:id="0"/>
      <w:r w:rsidRPr="005E1DE1">
        <w:rPr>
          <w:rFonts w:ascii="Roboto" w:hAnsi="Roboto"/>
        </w:rPr>
        <w:t>,</w:t>
      </w:r>
      <w:r w:rsidRPr="005E1DE1">
        <w:rPr>
          <w:rFonts w:ascii="Roboto" w:hAnsi="Roboto"/>
          <w:spacing w:val="-3"/>
        </w:rPr>
        <w:t xml:space="preserve"> </w:t>
      </w:r>
      <w:r w:rsidRPr="005E1DE1">
        <w:rPr>
          <w:rFonts w:ascii="Roboto" w:hAnsi="Roboto"/>
        </w:rPr>
        <w:t>entendemos</w:t>
      </w:r>
      <w:r w:rsidRPr="005E1DE1">
        <w:rPr>
          <w:rFonts w:ascii="Roboto" w:hAnsi="Roboto"/>
          <w:spacing w:val="-3"/>
        </w:rPr>
        <w:t xml:space="preserve"> </w:t>
      </w:r>
      <w:r w:rsidRPr="005E1DE1">
        <w:rPr>
          <w:rFonts w:ascii="Roboto" w:hAnsi="Roboto"/>
        </w:rPr>
        <w:t>que</w:t>
      </w:r>
      <w:r w:rsidRPr="005E1DE1">
        <w:rPr>
          <w:rFonts w:ascii="Roboto" w:hAnsi="Roboto"/>
          <w:spacing w:val="-3"/>
        </w:rPr>
        <w:t xml:space="preserve"> </w:t>
      </w:r>
      <w:r w:rsidRPr="005E1DE1">
        <w:rPr>
          <w:rFonts w:ascii="Roboto" w:hAnsi="Roboto"/>
        </w:rPr>
        <w:t>escribir</w:t>
      </w:r>
      <w:r w:rsidRPr="005E1DE1">
        <w:rPr>
          <w:rFonts w:ascii="Roboto" w:hAnsi="Roboto"/>
          <w:spacing w:val="-3"/>
        </w:rPr>
        <w:t xml:space="preserve"> </w:t>
      </w:r>
      <w:r w:rsidRPr="005E1DE1">
        <w:rPr>
          <w:rFonts w:ascii="Roboto" w:hAnsi="Roboto"/>
        </w:rPr>
        <w:t>en</w:t>
      </w:r>
      <w:r w:rsidRPr="005E1DE1">
        <w:rPr>
          <w:rFonts w:ascii="Roboto" w:hAnsi="Roboto"/>
          <w:spacing w:val="-3"/>
        </w:rPr>
        <w:t xml:space="preserve"> </w:t>
      </w:r>
      <w:r w:rsidRPr="005E1DE1">
        <w:rPr>
          <w:rFonts w:ascii="Roboto" w:hAnsi="Roboto"/>
        </w:rPr>
        <w:t>otro</w:t>
      </w:r>
      <w:r w:rsidRPr="005E1DE1">
        <w:rPr>
          <w:rFonts w:ascii="Roboto" w:hAnsi="Roboto"/>
          <w:spacing w:val="-3"/>
        </w:rPr>
        <w:t xml:space="preserve"> </w:t>
      </w:r>
      <w:r w:rsidRPr="005E1DE1">
        <w:rPr>
          <w:rFonts w:ascii="Roboto" w:hAnsi="Roboto"/>
        </w:rPr>
        <w:t>idioma</w:t>
      </w:r>
      <w:r w:rsidRPr="005E1DE1">
        <w:rPr>
          <w:rFonts w:ascii="Roboto" w:hAnsi="Roboto"/>
          <w:spacing w:val="-3"/>
        </w:rPr>
        <w:t xml:space="preserve"> </w:t>
      </w:r>
      <w:r w:rsidRPr="005E1DE1">
        <w:rPr>
          <w:rFonts w:ascii="Roboto" w:hAnsi="Roboto"/>
        </w:rPr>
        <w:t>puede</w:t>
      </w:r>
      <w:r w:rsidRPr="005E1DE1">
        <w:rPr>
          <w:rFonts w:ascii="Roboto" w:hAnsi="Roboto"/>
          <w:spacing w:val="-3"/>
        </w:rPr>
        <w:t xml:space="preserve"> </w:t>
      </w:r>
      <w:r w:rsidRPr="005E1DE1">
        <w:rPr>
          <w:rFonts w:ascii="Roboto" w:hAnsi="Roboto"/>
        </w:rPr>
        <w:t>generar inseguridad,</w:t>
      </w:r>
      <w:r w:rsidRPr="005E1DE1">
        <w:rPr>
          <w:rFonts w:ascii="Roboto" w:hAnsi="Roboto"/>
          <w:spacing w:val="-17"/>
        </w:rPr>
        <w:t xml:space="preserve"> </w:t>
      </w:r>
      <w:r w:rsidRPr="005E1DE1">
        <w:rPr>
          <w:rFonts w:ascii="Roboto" w:hAnsi="Roboto"/>
        </w:rPr>
        <w:t>por</w:t>
      </w:r>
      <w:r w:rsidRPr="005E1DE1">
        <w:rPr>
          <w:rFonts w:ascii="Roboto" w:hAnsi="Roboto"/>
          <w:spacing w:val="-17"/>
        </w:rPr>
        <w:t xml:space="preserve"> </w:t>
      </w:r>
      <w:r w:rsidRPr="005E1DE1">
        <w:rPr>
          <w:rFonts w:ascii="Roboto" w:hAnsi="Roboto"/>
        </w:rPr>
        <w:t>eso</w:t>
      </w:r>
      <w:r w:rsidRPr="005E1DE1">
        <w:rPr>
          <w:rFonts w:ascii="Roboto" w:hAnsi="Roboto"/>
          <w:spacing w:val="-17"/>
        </w:rPr>
        <w:t xml:space="preserve"> </w:t>
      </w:r>
      <w:r w:rsidRPr="005E1DE1">
        <w:rPr>
          <w:rFonts w:ascii="Roboto" w:hAnsi="Roboto"/>
        </w:rPr>
        <w:t>hemos</w:t>
      </w:r>
      <w:r w:rsidRPr="005E1DE1">
        <w:rPr>
          <w:rFonts w:ascii="Roboto" w:hAnsi="Roboto"/>
          <w:spacing w:val="-17"/>
        </w:rPr>
        <w:t xml:space="preserve"> </w:t>
      </w:r>
      <w:r w:rsidRPr="005E1DE1">
        <w:rPr>
          <w:rFonts w:ascii="Roboto" w:hAnsi="Roboto"/>
        </w:rPr>
        <w:t>preparado</w:t>
      </w:r>
      <w:r w:rsidRPr="005E1DE1">
        <w:rPr>
          <w:rFonts w:ascii="Roboto" w:hAnsi="Roboto"/>
          <w:spacing w:val="-17"/>
        </w:rPr>
        <w:t xml:space="preserve"> </w:t>
      </w:r>
      <w:r w:rsidRPr="005E1DE1">
        <w:rPr>
          <w:rFonts w:ascii="Roboto" w:hAnsi="Roboto"/>
        </w:rPr>
        <w:t>este</w:t>
      </w:r>
      <w:r w:rsidRPr="005E1DE1">
        <w:rPr>
          <w:rFonts w:ascii="Roboto" w:hAnsi="Roboto"/>
          <w:spacing w:val="-17"/>
        </w:rPr>
        <w:t xml:space="preserve"> </w:t>
      </w:r>
      <w:r w:rsidRPr="005E1DE1">
        <w:rPr>
          <w:rFonts w:ascii="Roboto" w:hAnsi="Roboto"/>
        </w:rPr>
        <w:t>recurso</w:t>
      </w:r>
      <w:r w:rsidRPr="005E1DE1">
        <w:rPr>
          <w:rFonts w:ascii="Roboto" w:hAnsi="Roboto"/>
          <w:spacing w:val="-17"/>
        </w:rPr>
        <w:t xml:space="preserve"> </w:t>
      </w:r>
      <w:r w:rsidRPr="005E1DE1">
        <w:rPr>
          <w:rFonts w:ascii="Roboto" w:hAnsi="Roboto"/>
        </w:rPr>
        <w:t>práctico</w:t>
      </w:r>
      <w:r w:rsidRPr="005E1DE1">
        <w:rPr>
          <w:rFonts w:ascii="Roboto" w:hAnsi="Roboto"/>
          <w:spacing w:val="-17"/>
        </w:rPr>
        <w:t xml:space="preserve"> </w:t>
      </w:r>
      <w:r w:rsidRPr="005E1DE1">
        <w:rPr>
          <w:rFonts w:ascii="Roboto" w:hAnsi="Roboto"/>
        </w:rPr>
        <w:t>para</w:t>
      </w:r>
      <w:r w:rsidRPr="005E1DE1">
        <w:rPr>
          <w:rFonts w:ascii="Roboto" w:hAnsi="Roboto"/>
          <w:spacing w:val="-17"/>
        </w:rPr>
        <w:t xml:space="preserve"> </w:t>
      </w:r>
      <w:r w:rsidRPr="005E1DE1">
        <w:rPr>
          <w:rFonts w:ascii="Roboto" w:hAnsi="Roboto"/>
        </w:rPr>
        <w:t>ayudarte</w:t>
      </w:r>
      <w:r w:rsidRPr="005E1DE1">
        <w:rPr>
          <w:rFonts w:ascii="Roboto" w:hAnsi="Roboto"/>
          <w:spacing w:val="-17"/>
        </w:rPr>
        <w:t xml:space="preserve"> </w:t>
      </w:r>
      <w:r w:rsidRPr="005E1DE1">
        <w:rPr>
          <w:rFonts w:ascii="Roboto" w:hAnsi="Roboto"/>
        </w:rPr>
        <w:t>a</w:t>
      </w:r>
      <w:r w:rsidRPr="005E1DE1">
        <w:rPr>
          <w:rFonts w:ascii="Roboto" w:hAnsi="Roboto"/>
          <w:spacing w:val="-17"/>
        </w:rPr>
        <w:t xml:space="preserve"> </w:t>
      </w:r>
      <w:r w:rsidRPr="005E1DE1">
        <w:rPr>
          <w:rFonts w:ascii="Roboto" w:hAnsi="Roboto"/>
        </w:rPr>
        <w:t>ganar soltura y precisión.</w:t>
      </w:r>
    </w:p>
    <w:p w14:paraId="05CB7837" w14:textId="77777777" w:rsidR="005E1DE1" w:rsidRPr="005E1DE1" w:rsidRDefault="005E1DE1" w:rsidP="005E1DE1">
      <w:pPr>
        <w:pStyle w:val="BodyText"/>
        <w:spacing w:before="226" w:line="283" w:lineRule="auto"/>
        <w:ind w:right="-7"/>
        <w:jc w:val="both"/>
        <w:rPr>
          <w:rFonts w:ascii="Roboto" w:hAnsi="Roboto"/>
        </w:rPr>
      </w:pPr>
      <w:r w:rsidRPr="005E1DE1">
        <w:rPr>
          <w:rFonts w:ascii="Roboto" w:hAnsi="Roboto"/>
        </w:rPr>
        <w:t xml:space="preserve">En este documento encontrarás </w:t>
      </w:r>
      <w:r w:rsidRPr="005E1DE1">
        <w:rPr>
          <w:rFonts w:ascii="Roboto" w:hAnsi="Roboto"/>
          <w:b/>
        </w:rPr>
        <w:t>cinco plantillas de correo profesional en inglés</w:t>
      </w:r>
      <w:r w:rsidRPr="005E1DE1">
        <w:rPr>
          <w:rFonts w:ascii="Roboto" w:hAnsi="Roboto"/>
        </w:rPr>
        <w:t>, listas para</w:t>
      </w:r>
      <w:r w:rsidRPr="005E1DE1">
        <w:rPr>
          <w:rFonts w:ascii="Roboto" w:hAnsi="Roboto"/>
          <w:spacing w:val="-13"/>
        </w:rPr>
        <w:t xml:space="preserve"> </w:t>
      </w:r>
      <w:r w:rsidRPr="005E1DE1">
        <w:rPr>
          <w:rFonts w:ascii="Roboto" w:hAnsi="Roboto"/>
        </w:rPr>
        <w:t>copiar,</w:t>
      </w:r>
      <w:r w:rsidRPr="005E1DE1">
        <w:rPr>
          <w:rFonts w:ascii="Roboto" w:hAnsi="Roboto"/>
          <w:spacing w:val="-13"/>
        </w:rPr>
        <w:t xml:space="preserve"> </w:t>
      </w:r>
      <w:r w:rsidRPr="005E1DE1">
        <w:rPr>
          <w:rFonts w:ascii="Roboto" w:hAnsi="Roboto"/>
        </w:rPr>
        <w:t>adaptar</w:t>
      </w:r>
      <w:r w:rsidRPr="005E1DE1">
        <w:rPr>
          <w:rFonts w:ascii="Roboto" w:hAnsi="Roboto"/>
          <w:spacing w:val="-13"/>
        </w:rPr>
        <w:t xml:space="preserve"> </w:t>
      </w:r>
      <w:r w:rsidRPr="005E1DE1">
        <w:rPr>
          <w:rFonts w:ascii="Roboto" w:hAnsi="Roboto"/>
        </w:rPr>
        <w:t>y</w:t>
      </w:r>
      <w:r w:rsidRPr="005E1DE1">
        <w:rPr>
          <w:rFonts w:ascii="Roboto" w:hAnsi="Roboto"/>
          <w:spacing w:val="-13"/>
        </w:rPr>
        <w:t xml:space="preserve"> </w:t>
      </w:r>
      <w:r w:rsidRPr="005E1DE1">
        <w:rPr>
          <w:rFonts w:ascii="Roboto" w:hAnsi="Roboto"/>
        </w:rPr>
        <w:t>utilizar</w:t>
      </w:r>
      <w:r w:rsidRPr="005E1DE1">
        <w:rPr>
          <w:rFonts w:ascii="Roboto" w:hAnsi="Roboto"/>
          <w:spacing w:val="-13"/>
        </w:rPr>
        <w:t xml:space="preserve"> </w:t>
      </w:r>
      <w:r w:rsidRPr="005E1DE1">
        <w:rPr>
          <w:rFonts w:ascii="Roboto" w:hAnsi="Roboto"/>
        </w:rPr>
        <w:t>en</w:t>
      </w:r>
      <w:r w:rsidRPr="005E1DE1">
        <w:rPr>
          <w:rFonts w:ascii="Roboto" w:hAnsi="Roboto"/>
          <w:spacing w:val="-13"/>
        </w:rPr>
        <w:t xml:space="preserve"> </w:t>
      </w:r>
      <w:r w:rsidRPr="005E1DE1">
        <w:rPr>
          <w:rFonts w:ascii="Roboto" w:hAnsi="Roboto"/>
        </w:rPr>
        <w:t>tu</w:t>
      </w:r>
      <w:r w:rsidRPr="005E1DE1">
        <w:rPr>
          <w:rFonts w:ascii="Roboto" w:hAnsi="Roboto"/>
          <w:spacing w:val="-13"/>
        </w:rPr>
        <w:t xml:space="preserve"> </w:t>
      </w:r>
      <w:r w:rsidRPr="005E1DE1">
        <w:rPr>
          <w:rFonts w:ascii="Roboto" w:hAnsi="Roboto"/>
        </w:rPr>
        <w:t>día</w:t>
      </w:r>
      <w:r w:rsidRPr="005E1DE1">
        <w:rPr>
          <w:rFonts w:ascii="Roboto" w:hAnsi="Roboto"/>
          <w:spacing w:val="-13"/>
        </w:rPr>
        <w:t xml:space="preserve"> </w:t>
      </w:r>
      <w:r w:rsidRPr="005E1DE1">
        <w:rPr>
          <w:rFonts w:ascii="Roboto" w:hAnsi="Roboto"/>
        </w:rPr>
        <w:t>a</w:t>
      </w:r>
      <w:r w:rsidRPr="005E1DE1">
        <w:rPr>
          <w:rFonts w:ascii="Roboto" w:hAnsi="Roboto"/>
          <w:spacing w:val="-13"/>
        </w:rPr>
        <w:t xml:space="preserve"> </w:t>
      </w:r>
      <w:r w:rsidRPr="005E1DE1">
        <w:rPr>
          <w:rFonts w:ascii="Roboto" w:hAnsi="Roboto"/>
        </w:rPr>
        <w:t>día.</w:t>
      </w:r>
      <w:r w:rsidRPr="005E1DE1">
        <w:rPr>
          <w:rFonts w:ascii="Roboto" w:hAnsi="Roboto"/>
          <w:spacing w:val="-13"/>
        </w:rPr>
        <w:t xml:space="preserve"> </w:t>
      </w:r>
      <w:r w:rsidRPr="005E1DE1">
        <w:rPr>
          <w:rFonts w:ascii="Roboto" w:hAnsi="Roboto"/>
        </w:rPr>
        <w:t>Cada</w:t>
      </w:r>
      <w:r w:rsidRPr="005E1DE1">
        <w:rPr>
          <w:rFonts w:ascii="Roboto" w:hAnsi="Roboto"/>
          <w:spacing w:val="-13"/>
        </w:rPr>
        <w:t xml:space="preserve"> </w:t>
      </w:r>
      <w:r w:rsidRPr="005E1DE1">
        <w:rPr>
          <w:rFonts w:ascii="Roboto" w:hAnsi="Roboto"/>
        </w:rPr>
        <w:t>una</w:t>
      </w:r>
      <w:r w:rsidRPr="005E1DE1">
        <w:rPr>
          <w:rFonts w:ascii="Roboto" w:hAnsi="Roboto"/>
          <w:spacing w:val="-13"/>
        </w:rPr>
        <w:t xml:space="preserve"> </w:t>
      </w:r>
      <w:r w:rsidRPr="005E1DE1">
        <w:rPr>
          <w:rFonts w:ascii="Roboto" w:hAnsi="Roboto"/>
        </w:rPr>
        <w:t>responde</w:t>
      </w:r>
      <w:r w:rsidRPr="005E1DE1">
        <w:rPr>
          <w:rFonts w:ascii="Roboto" w:hAnsi="Roboto"/>
          <w:spacing w:val="-13"/>
        </w:rPr>
        <w:t xml:space="preserve"> </w:t>
      </w:r>
      <w:r w:rsidRPr="005E1DE1">
        <w:rPr>
          <w:rFonts w:ascii="Roboto" w:hAnsi="Roboto"/>
        </w:rPr>
        <w:t>a</w:t>
      </w:r>
      <w:r w:rsidRPr="005E1DE1">
        <w:rPr>
          <w:rFonts w:ascii="Roboto" w:hAnsi="Roboto"/>
          <w:spacing w:val="-13"/>
        </w:rPr>
        <w:t xml:space="preserve"> </w:t>
      </w:r>
      <w:r w:rsidRPr="005E1DE1">
        <w:rPr>
          <w:rFonts w:ascii="Roboto" w:hAnsi="Roboto"/>
        </w:rPr>
        <w:t>una</w:t>
      </w:r>
      <w:r w:rsidRPr="005E1DE1">
        <w:rPr>
          <w:rFonts w:ascii="Roboto" w:hAnsi="Roboto"/>
          <w:spacing w:val="-13"/>
        </w:rPr>
        <w:t xml:space="preserve"> </w:t>
      </w:r>
      <w:r w:rsidRPr="005E1DE1">
        <w:rPr>
          <w:rFonts w:ascii="Roboto" w:hAnsi="Roboto"/>
        </w:rPr>
        <w:t>situación</w:t>
      </w:r>
      <w:r w:rsidRPr="005E1DE1">
        <w:rPr>
          <w:rFonts w:ascii="Roboto" w:hAnsi="Roboto"/>
          <w:spacing w:val="-13"/>
        </w:rPr>
        <w:t xml:space="preserve"> </w:t>
      </w:r>
      <w:r w:rsidRPr="005E1DE1">
        <w:rPr>
          <w:rFonts w:ascii="Roboto" w:hAnsi="Roboto"/>
        </w:rPr>
        <w:t>real</w:t>
      </w:r>
      <w:r w:rsidRPr="005E1DE1">
        <w:rPr>
          <w:rFonts w:ascii="Roboto" w:hAnsi="Roboto"/>
          <w:spacing w:val="-13"/>
        </w:rPr>
        <w:t xml:space="preserve"> </w:t>
      </w:r>
      <w:r w:rsidRPr="005E1DE1">
        <w:rPr>
          <w:rFonts w:ascii="Roboto" w:hAnsi="Roboto"/>
        </w:rPr>
        <w:t>de comunicación</w:t>
      </w:r>
      <w:r w:rsidRPr="005E1DE1">
        <w:rPr>
          <w:rFonts w:ascii="Roboto" w:hAnsi="Roboto"/>
          <w:spacing w:val="-3"/>
        </w:rPr>
        <w:t xml:space="preserve"> </w:t>
      </w:r>
      <w:r w:rsidRPr="005E1DE1">
        <w:rPr>
          <w:rFonts w:ascii="Roboto" w:hAnsi="Roboto"/>
        </w:rPr>
        <w:t>en</w:t>
      </w:r>
      <w:r w:rsidRPr="005E1DE1">
        <w:rPr>
          <w:rFonts w:ascii="Roboto" w:hAnsi="Roboto"/>
          <w:spacing w:val="-3"/>
        </w:rPr>
        <w:t xml:space="preserve"> </w:t>
      </w:r>
      <w:r w:rsidRPr="005E1DE1">
        <w:rPr>
          <w:rFonts w:ascii="Roboto" w:hAnsi="Roboto"/>
        </w:rPr>
        <w:t>la</w:t>
      </w:r>
      <w:r w:rsidRPr="005E1DE1">
        <w:rPr>
          <w:rFonts w:ascii="Roboto" w:hAnsi="Roboto"/>
          <w:spacing w:val="-3"/>
        </w:rPr>
        <w:t xml:space="preserve"> </w:t>
      </w:r>
      <w:r w:rsidRPr="005E1DE1">
        <w:rPr>
          <w:rFonts w:ascii="Roboto" w:hAnsi="Roboto"/>
        </w:rPr>
        <w:t>empresa</w:t>
      </w:r>
      <w:r w:rsidRPr="005E1DE1">
        <w:rPr>
          <w:rFonts w:ascii="Roboto" w:hAnsi="Roboto"/>
          <w:spacing w:val="-3"/>
        </w:rPr>
        <w:t xml:space="preserve"> </w:t>
      </w:r>
      <w:r w:rsidRPr="005E1DE1">
        <w:rPr>
          <w:rFonts w:ascii="Roboto" w:hAnsi="Roboto"/>
        </w:rPr>
        <w:t>—</w:t>
      </w:r>
      <w:r w:rsidRPr="005E1DE1">
        <w:rPr>
          <w:rFonts w:ascii="Roboto" w:hAnsi="Roboto"/>
          <w:spacing w:val="-3"/>
        </w:rPr>
        <w:t xml:space="preserve"> </w:t>
      </w:r>
      <w:r w:rsidRPr="005E1DE1">
        <w:rPr>
          <w:rFonts w:ascii="Roboto" w:hAnsi="Roboto"/>
        </w:rPr>
        <w:t>desde</w:t>
      </w:r>
      <w:r w:rsidRPr="005E1DE1">
        <w:rPr>
          <w:rFonts w:ascii="Roboto" w:hAnsi="Roboto"/>
          <w:spacing w:val="-3"/>
        </w:rPr>
        <w:t xml:space="preserve"> </w:t>
      </w:r>
      <w:r w:rsidRPr="005E1DE1">
        <w:rPr>
          <w:rFonts w:ascii="Roboto" w:hAnsi="Roboto"/>
        </w:rPr>
        <w:t>enviar</w:t>
      </w:r>
      <w:r w:rsidRPr="005E1DE1">
        <w:rPr>
          <w:rFonts w:ascii="Roboto" w:hAnsi="Roboto"/>
          <w:spacing w:val="-3"/>
        </w:rPr>
        <w:t xml:space="preserve"> </w:t>
      </w:r>
      <w:r w:rsidRPr="005E1DE1">
        <w:rPr>
          <w:rFonts w:ascii="Roboto" w:hAnsi="Roboto"/>
        </w:rPr>
        <w:t>una</w:t>
      </w:r>
      <w:r w:rsidRPr="005E1DE1">
        <w:rPr>
          <w:rFonts w:ascii="Roboto" w:hAnsi="Roboto"/>
          <w:spacing w:val="-3"/>
        </w:rPr>
        <w:t xml:space="preserve"> </w:t>
      </w:r>
      <w:r w:rsidRPr="005E1DE1">
        <w:rPr>
          <w:rFonts w:ascii="Roboto" w:hAnsi="Roboto"/>
        </w:rPr>
        <w:t>propuesta</w:t>
      </w:r>
      <w:r w:rsidRPr="005E1DE1">
        <w:rPr>
          <w:rFonts w:ascii="Roboto" w:hAnsi="Roboto"/>
          <w:spacing w:val="-3"/>
        </w:rPr>
        <w:t xml:space="preserve"> </w:t>
      </w:r>
      <w:r w:rsidRPr="005E1DE1">
        <w:rPr>
          <w:rFonts w:ascii="Roboto" w:hAnsi="Roboto"/>
        </w:rPr>
        <w:t>hasta</w:t>
      </w:r>
      <w:r w:rsidRPr="005E1DE1">
        <w:rPr>
          <w:rFonts w:ascii="Roboto" w:hAnsi="Roboto"/>
          <w:spacing w:val="-3"/>
        </w:rPr>
        <w:t xml:space="preserve"> </w:t>
      </w:r>
      <w:r w:rsidRPr="005E1DE1">
        <w:rPr>
          <w:rFonts w:ascii="Roboto" w:hAnsi="Roboto"/>
        </w:rPr>
        <w:t>agradecer</w:t>
      </w:r>
      <w:r w:rsidRPr="005E1DE1">
        <w:rPr>
          <w:rFonts w:ascii="Roboto" w:hAnsi="Roboto"/>
          <w:spacing w:val="-3"/>
        </w:rPr>
        <w:t xml:space="preserve"> </w:t>
      </w:r>
      <w:r w:rsidRPr="005E1DE1">
        <w:rPr>
          <w:rFonts w:ascii="Roboto" w:hAnsi="Roboto"/>
        </w:rPr>
        <w:t>una reunión</w:t>
      </w:r>
      <w:r w:rsidRPr="005E1DE1">
        <w:rPr>
          <w:rFonts w:ascii="Roboto" w:hAnsi="Roboto"/>
          <w:spacing w:val="-15"/>
        </w:rPr>
        <w:t xml:space="preserve"> </w:t>
      </w:r>
      <w:r w:rsidRPr="005E1DE1">
        <w:rPr>
          <w:rFonts w:ascii="Roboto" w:hAnsi="Roboto"/>
        </w:rPr>
        <w:t>—</w:t>
      </w:r>
      <w:r w:rsidRPr="005E1DE1">
        <w:rPr>
          <w:rFonts w:ascii="Roboto" w:hAnsi="Roboto"/>
          <w:spacing w:val="-15"/>
        </w:rPr>
        <w:t xml:space="preserve"> </w:t>
      </w:r>
      <w:r w:rsidRPr="005E1DE1">
        <w:rPr>
          <w:rFonts w:ascii="Roboto" w:hAnsi="Roboto"/>
        </w:rPr>
        <w:t>e</w:t>
      </w:r>
      <w:r w:rsidRPr="005E1DE1">
        <w:rPr>
          <w:rFonts w:ascii="Roboto" w:hAnsi="Roboto"/>
          <w:spacing w:val="-15"/>
        </w:rPr>
        <w:t xml:space="preserve"> </w:t>
      </w:r>
      <w:r w:rsidRPr="005E1DE1">
        <w:rPr>
          <w:rFonts w:ascii="Roboto" w:hAnsi="Roboto"/>
        </w:rPr>
        <w:t>incluye</w:t>
      </w:r>
      <w:r w:rsidRPr="005E1DE1">
        <w:rPr>
          <w:rFonts w:ascii="Roboto" w:hAnsi="Roboto"/>
          <w:spacing w:val="-15"/>
        </w:rPr>
        <w:t xml:space="preserve"> </w:t>
      </w:r>
      <w:r w:rsidRPr="005E1DE1">
        <w:rPr>
          <w:rFonts w:ascii="Roboto" w:hAnsi="Roboto"/>
        </w:rPr>
        <w:t>los</w:t>
      </w:r>
      <w:r w:rsidRPr="005E1DE1">
        <w:rPr>
          <w:rFonts w:ascii="Roboto" w:hAnsi="Roboto"/>
          <w:spacing w:val="-15"/>
        </w:rPr>
        <w:t xml:space="preserve"> </w:t>
      </w:r>
      <w:r w:rsidRPr="005E1DE1">
        <w:rPr>
          <w:rFonts w:ascii="Roboto" w:hAnsi="Roboto"/>
        </w:rPr>
        <w:t>campos</w:t>
      </w:r>
      <w:r w:rsidRPr="005E1DE1">
        <w:rPr>
          <w:rFonts w:ascii="Roboto" w:hAnsi="Roboto"/>
          <w:spacing w:val="-15"/>
        </w:rPr>
        <w:t xml:space="preserve"> </w:t>
      </w:r>
      <w:r w:rsidRPr="005E1DE1">
        <w:rPr>
          <w:rFonts w:ascii="Roboto" w:hAnsi="Roboto"/>
        </w:rPr>
        <w:t>que</w:t>
      </w:r>
      <w:r w:rsidRPr="005E1DE1">
        <w:rPr>
          <w:rFonts w:ascii="Roboto" w:hAnsi="Roboto"/>
          <w:spacing w:val="-15"/>
        </w:rPr>
        <w:t xml:space="preserve"> </w:t>
      </w:r>
      <w:r w:rsidRPr="005E1DE1">
        <w:rPr>
          <w:rFonts w:ascii="Roboto" w:hAnsi="Roboto"/>
        </w:rPr>
        <w:t>deberás</w:t>
      </w:r>
      <w:r w:rsidRPr="005E1DE1">
        <w:rPr>
          <w:rFonts w:ascii="Roboto" w:hAnsi="Roboto"/>
          <w:spacing w:val="-15"/>
        </w:rPr>
        <w:t xml:space="preserve"> </w:t>
      </w:r>
      <w:r w:rsidRPr="005E1DE1">
        <w:rPr>
          <w:rFonts w:ascii="Roboto" w:hAnsi="Roboto"/>
        </w:rPr>
        <w:t>personalizar</w:t>
      </w:r>
      <w:r w:rsidRPr="005E1DE1">
        <w:rPr>
          <w:rFonts w:ascii="Roboto" w:hAnsi="Roboto"/>
          <w:spacing w:val="-15"/>
        </w:rPr>
        <w:t xml:space="preserve"> </w:t>
      </w:r>
      <w:r w:rsidRPr="005E1DE1">
        <w:rPr>
          <w:rFonts w:ascii="Roboto" w:hAnsi="Roboto"/>
        </w:rPr>
        <w:t>para</w:t>
      </w:r>
      <w:r w:rsidRPr="005E1DE1">
        <w:rPr>
          <w:rFonts w:ascii="Roboto" w:hAnsi="Roboto"/>
          <w:spacing w:val="-15"/>
        </w:rPr>
        <w:t xml:space="preserve"> </w:t>
      </w:r>
      <w:r w:rsidRPr="005E1DE1">
        <w:rPr>
          <w:rFonts w:ascii="Roboto" w:hAnsi="Roboto"/>
        </w:rPr>
        <w:t>ajustarlas</w:t>
      </w:r>
      <w:r w:rsidRPr="005E1DE1">
        <w:rPr>
          <w:rFonts w:ascii="Roboto" w:hAnsi="Roboto"/>
          <w:spacing w:val="-15"/>
        </w:rPr>
        <w:t xml:space="preserve"> </w:t>
      </w:r>
      <w:r w:rsidRPr="005E1DE1">
        <w:rPr>
          <w:rFonts w:ascii="Roboto" w:hAnsi="Roboto"/>
        </w:rPr>
        <w:t>a</w:t>
      </w:r>
      <w:r w:rsidRPr="005E1DE1">
        <w:rPr>
          <w:rFonts w:ascii="Roboto" w:hAnsi="Roboto"/>
          <w:spacing w:val="-15"/>
        </w:rPr>
        <w:t xml:space="preserve"> </w:t>
      </w:r>
      <w:r w:rsidRPr="005E1DE1">
        <w:rPr>
          <w:rFonts w:ascii="Roboto" w:hAnsi="Roboto"/>
        </w:rPr>
        <w:t>tu</w:t>
      </w:r>
      <w:r w:rsidRPr="005E1DE1">
        <w:rPr>
          <w:rFonts w:ascii="Roboto" w:hAnsi="Roboto"/>
          <w:spacing w:val="-15"/>
        </w:rPr>
        <w:t xml:space="preserve"> </w:t>
      </w:r>
      <w:r w:rsidRPr="005E1DE1">
        <w:rPr>
          <w:rFonts w:ascii="Roboto" w:hAnsi="Roboto"/>
        </w:rPr>
        <w:t>contexto. Empieza</w:t>
      </w:r>
      <w:r w:rsidRPr="005E1DE1">
        <w:rPr>
          <w:rFonts w:ascii="Roboto" w:hAnsi="Roboto"/>
          <w:spacing w:val="-2"/>
        </w:rPr>
        <w:t xml:space="preserve"> </w:t>
      </w:r>
      <w:r w:rsidRPr="005E1DE1">
        <w:rPr>
          <w:rFonts w:ascii="Roboto" w:hAnsi="Roboto"/>
        </w:rPr>
        <w:t>a</w:t>
      </w:r>
      <w:r w:rsidRPr="005E1DE1">
        <w:rPr>
          <w:rFonts w:ascii="Roboto" w:hAnsi="Roboto"/>
          <w:spacing w:val="-2"/>
        </w:rPr>
        <w:t xml:space="preserve"> </w:t>
      </w:r>
      <w:r w:rsidRPr="005E1DE1">
        <w:rPr>
          <w:rFonts w:ascii="Roboto" w:hAnsi="Roboto"/>
        </w:rPr>
        <w:t>usarlas</w:t>
      </w:r>
      <w:r w:rsidRPr="005E1DE1">
        <w:rPr>
          <w:rFonts w:ascii="Roboto" w:hAnsi="Roboto"/>
          <w:spacing w:val="-2"/>
        </w:rPr>
        <w:t xml:space="preserve"> </w:t>
      </w:r>
      <w:r w:rsidRPr="005E1DE1">
        <w:rPr>
          <w:rFonts w:ascii="Roboto" w:hAnsi="Roboto"/>
        </w:rPr>
        <w:t>como</w:t>
      </w:r>
      <w:r w:rsidRPr="005E1DE1">
        <w:rPr>
          <w:rFonts w:ascii="Roboto" w:hAnsi="Roboto"/>
          <w:spacing w:val="-2"/>
        </w:rPr>
        <w:t xml:space="preserve"> </w:t>
      </w:r>
      <w:r w:rsidRPr="005E1DE1">
        <w:rPr>
          <w:rFonts w:ascii="Roboto" w:hAnsi="Roboto"/>
        </w:rPr>
        <w:t>referencia</w:t>
      </w:r>
      <w:r w:rsidRPr="005E1DE1">
        <w:rPr>
          <w:rFonts w:ascii="Roboto" w:hAnsi="Roboto"/>
          <w:spacing w:val="-2"/>
        </w:rPr>
        <w:t xml:space="preserve"> </w:t>
      </w:r>
      <w:r w:rsidRPr="005E1DE1">
        <w:rPr>
          <w:rFonts w:ascii="Roboto" w:hAnsi="Roboto"/>
        </w:rPr>
        <w:t>y</w:t>
      </w:r>
      <w:r w:rsidRPr="005E1DE1">
        <w:rPr>
          <w:rFonts w:ascii="Roboto" w:hAnsi="Roboto"/>
          <w:spacing w:val="-2"/>
        </w:rPr>
        <w:t xml:space="preserve"> </w:t>
      </w:r>
      <w:r w:rsidRPr="005E1DE1">
        <w:rPr>
          <w:rFonts w:ascii="Roboto" w:hAnsi="Roboto"/>
        </w:rPr>
        <w:t>notarás</w:t>
      </w:r>
      <w:r w:rsidRPr="005E1DE1">
        <w:rPr>
          <w:rFonts w:ascii="Roboto" w:hAnsi="Roboto"/>
          <w:spacing w:val="-2"/>
        </w:rPr>
        <w:t xml:space="preserve"> </w:t>
      </w:r>
      <w:r w:rsidRPr="005E1DE1">
        <w:rPr>
          <w:rFonts w:ascii="Roboto" w:hAnsi="Roboto"/>
        </w:rPr>
        <w:t>cómo</w:t>
      </w:r>
      <w:r w:rsidRPr="005E1DE1">
        <w:rPr>
          <w:rFonts w:ascii="Roboto" w:hAnsi="Roboto"/>
          <w:spacing w:val="-2"/>
        </w:rPr>
        <w:t xml:space="preserve"> </w:t>
      </w:r>
      <w:r w:rsidRPr="005E1DE1">
        <w:rPr>
          <w:rFonts w:ascii="Roboto" w:hAnsi="Roboto"/>
        </w:rPr>
        <w:t>tus</w:t>
      </w:r>
      <w:r w:rsidRPr="005E1DE1">
        <w:rPr>
          <w:rFonts w:ascii="Roboto" w:hAnsi="Roboto"/>
          <w:spacing w:val="-2"/>
        </w:rPr>
        <w:t xml:space="preserve"> </w:t>
      </w:r>
      <w:r w:rsidRPr="005E1DE1">
        <w:rPr>
          <w:rFonts w:ascii="Roboto" w:hAnsi="Roboto"/>
        </w:rPr>
        <w:t>mensajes</w:t>
      </w:r>
      <w:r w:rsidRPr="005E1DE1">
        <w:rPr>
          <w:rFonts w:ascii="Roboto" w:hAnsi="Roboto"/>
          <w:spacing w:val="-2"/>
        </w:rPr>
        <w:t xml:space="preserve"> </w:t>
      </w:r>
      <w:r w:rsidRPr="005E1DE1">
        <w:rPr>
          <w:rFonts w:ascii="Roboto" w:hAnsi="Roboto"/>
        </w:rPr>
        <w:t>en</w:t>
      </w:r>
      <w:r w:rsidRPr="005E1DE1">
        <w:rPr>
          <w:rFonts w:ascii="Roboto" w:hAnsi="Roboto"/>
          <w:spacing w:val="-2"/>
        </w:rPr>
        <w:t xml:space="preserve"> </w:t>
      </w:r>
      <w:r w:rsidRPr="005E1DE1">
        <w:rPr>
          <w:rFonts w:ascii="Roboto" w:hAnsi="Roboto"/>
        </w:rPr>
        <w:t>inglés</w:t>
      </w:r>
      <w:r w:rsidRPr="005E1DE1">
        <w:rPr>
          <w:rFonts w:ascii="Roboto" w:hAnsi="Roboto"/>
          <w:spacing w:val="-2"/>
        </w:rPr>
        <w:t xml:space="preserve"> </w:t>
      </w:r>
      <w:r w:rsidRPr="005E1DE1">
        <w:rPr>
          <w:rFonts w:ascii="Roboto" w:hAnsi="Roboto"/>
        </w:rPr>
        <w:t>se</w:t>
      </w:r>
      <w:r w:rsidRPr="005E1DE1">
        <w:rPr>
          <w:rFonts w:ascii="Roboto" w:hAnsi="Roboto"/>
          <w:spacing w:val="-2"/>
        </w:rPr>
        <w:t xml:space="preserve"> </w:t>
      </w:r>
      <w:r w:rsidRPr="005E1DE1">
        <w:rPr>
          <w:rFonts w:ascii="Roboto" w:hAnsi="Roboto"/>
        </w:rPr>
        <w:t>vuelven más eficaces, naturales y seguros.</w:t>
      </w:r>
    </w:p>
    <w:p w14:paraId="28808B23" w14:textId="1FA26C59" w:rsidR="005104B8" w:rsidRPr="005104B8" w:rsidRDefault="00184594" w:rsidP="005104B8">
      <w:r w:rsidRPr="005E1DE1">
        <w:br w:type="page"/>
      </w:r>
      <w:r w:rsidR="005104B8" w:rsidRPr="005104B8">
        <w:rPr>
          <w:rFonts w:ascii="Playfair Display" w:hAnsi="Playfair Display"/>
          <w:color w:val="2F2F2F"/>
          <w:sz w:val="36"/>
          <w:szCs w:val="36"/>
        </w:rPr>
        <w:lastRenderedPageBreak/>
        <w:t>1.</w:t>
      </w:r>
      <w:r w:rsidR="005104B8">
        <w:rPr>
          <w:rFonts w:ascii="Playfair Display" w:hAnsi="Playfair Display"/>
          <w:color w:val="2F2F2F"/>
          <w:sz w:val="36"/>
          <w:szCs w:val="36"/>
        </w:rPr>
        <w:t xml:space="preserve"> </w:t>
      </w:r>
      <w:r w:rsidR="005E1DE1" w:rsidRPr="005104B8">
        <w:rPr>
          <w:rFonts w:ascii="Playfair Display" w:hAnsi="Playfair Display"/>
          <w:color w:val="2F2F2F"/>
          <w:sz w:val="36"/>
          <w:szCs w:val="36"/>
        </w:rPr>
        <w:t>Sending</w:t>
      </w:r>
      <w:r w:rsidR="005E1DE1" w:rsidRPr="005104B8">
        <w:rPr>
          <w:rFonts w:ascii="Playfair Display" w:hAnsi="Playfair Display"/>
          <w:color w:val="2F2F2F"/>
          <w:spacing w:val="-7"/>
          <w:sz w:val="36"/>
          <w:szCs w:val="36"/>
        </w:rPr>
        <w:t xml:space="preserve"> </w:t>
      </w:r>
      <w:r w:rsidR="005E1DE1" w:rsidRPr="005104B8">
        <w:rPr>
          <w:rFonts w:ascii="Playfair Display" w:hAnsi="Playfair Display"/>
          <w:color w:val="2F2F2F"/>
          <w:sz w:val="36"/>
          <w:szCs w:val="36"/>
        </w:rPr>
        <w:t>a</w:t>
      </w:r>
      <w:r w:rsidR="005E1DE1" w:rsidRPr="005104B8">
        <w:rPr>
          <w:rFonts w:ascii="Playfair Display" w:hAnsi="Playfair Display"/>
          <w:color w:val="2F2F2F"/>
          <w:spacing w:val="-13"/>
          <w:sz w:val="36"/>
          <w:szCs w:val="36"/>
        </w:rPr>
        <w:t xml:space="preserve"> </w:t>
      </w:r>
      <w:r w:rsidR="005E1DE1" w:rsidRPr="005104B8">
        <w:rPr>
          <w:rFonts w:ascii="Playfair Display" w:hAnsi="Playfair Display"/>
          <w:color w:val="2F2F2F"/>
          <w:sz w:val="36"/>
          <w:szCs w:val="36"/>
        </w:rPr>
        <w:t>Quote</w:t>
      </w:r>
      <w:r w:rsidR="005E1DE1" w:rsidRPr="005104B8">
        <w:rPr>
          <w:rFonts w:ascii="Playfair Display" w:hAnsi="Playfair Display"/>
          <w:color w:val="2F2F2F"/>
          <w:spacing w:val="-7"/>
          <w:sz w:val="36"/>
          <w:szCs w:val="36"/>
        </w:rPr>
        <w:t xml:space="preserve"> </w:t>
      </w:r>
      <w:r w:rsidR="005E1DE1" w:rsidRPr="005104B8">
        <w:rPr>
          <w:rFonts w:ascii="Playfair Display" w:hAnsi="Playfair Display"/>
          <w:color w:val="2F2F2F"/>
          <w:sz w:val="36"/>
          <w:szCs w:val="36"/>
        </w:rPr>
        <w:t>/</w:t>
      </w:r>
      <w:r w:rsidR="005E1DE1" w:rsidRPr="005104B8">
        <w:rPr>
          <w:rFonts w:ascii="Playfair Display" w:hAnsi="Playfair Display"/>
          <w:color w:val="2F2F2F"/>
          <w:spacing w:val="-6"/>
          <w:sz w:val="36"/>
          <w:szCs w:val="36"/>
        </w:rPr>
        <w:t xml:space="preserve"> </w:t>
      </w:r>
      <w:r w:rsidR="005E1DE1" w:rsidRPr="005104B8">
        <w:rPr>
          <w:rFonts w:ascii="Playfair Display" w:hAnsi="Playfair Display"/>
          <w:color w:val="2F2F2F"/>
          <w:sz w:val="36"/>
          <w:szCs w:val="36"/>
        </w:rPr>
        <w:t>Envío</w:t>
      </w:r>
      <w:r w:rsidR="005E1DE1" w:rsidRPr="005104B8">
        <w:rPr>
          <w:rFonts w:ascii="Playfair Display" w:hAnsi="Playfair Display"/>
          <w:color w:val="2F2F2F"/>
          <w:spacing w:val="-7"/>
          <w:sz w:val="36"/>
          <w:szCs w:val="36"/>
        </w:rPr>
        <w:t xml:space="preserve"> </w:t>
      </w:r>
      <w:r w:rsidR="005E1DE1" w:rsidRPr="005104B8">
        <w:rPr>
          <w:rFonts w:ascii="Playfair Display" w:hAnsi="Playfair Display"/>
          <w:color w:val="2F2F2F"/>
          <w:sz w:val="36"/>
          <w:szCs w:val="36"/>
        </w:rPr>
        <w:t>de</w:t>
      </w:r>
      <w:r w:rsidR="005E1DE1" w:rsidRPr="005104B8">
        <w:rPr>
          <w:rFonts w:ascii="Playfair Display" w:hAnsi="Playfair Display"/>
          <w:color w:val="2F2F2F"/>
          <w:spacing w:val="-7"/>
          <w:sz w:val="36"/>
          <w:szCs w:val="36"/>
        </w:rPr>
        <w:t xml:space="preserve"> </w:t>
      </w:r>
      <w:r w:rsidR="005E1DE1" w:rsidRPr="005104B8">
        <w:rPr>
          <w:rFonts w:ascii="Playfair Display" w:hAnsi="Playfair Display"/>
          <w:color w:val="2F2F2F"/>
          <w:spacing w:val="-2"/>
          <w:sz w:val="36"/>
          <w:szCs w:val="36"/>
        </w:rPr>
        <w:t>Presupuesto</w:t>
      </w:r>
    </w:p>
    <w:p w14:paraId="53FC20A6" w14:textId="77777777" w:rsidR="005104B8" w:rsidRPr="005104B8" w:rsidRDefault="005104B8" w:rsidP="005104B8">
      <w:pPr>
        <w:rPr>
          <w:rFonts w:ascii="Apple Color Emoji" w:hAnsi="Apple Color Emoji" w:cs="Apple Color Emoji"/>
          <w:color w:val="000000" w:themeColor="text1"/>
          <w:w w:val="145"/>
          <w:sz w:val="13"/>
          <w:szCs w:val="13"/>
        </w:rPr>
      </w:pPr>
    </w:p>
    <w:p w14:paraId="07623ED2" w14:textId="77777777" w:rsidR="005104B8" w:rsidRDefault="005104B8" w:rsidP="005104B8">
      <w:pPr>
        <w:rPr>
          <w:rFonts w:ascii="Apple Color Emoji" w:hAnsi="Apple Color Emoji" w:cs="Apple Color Emoji"/>
          <w:color w:val="000000" w:themeColor="text1"/>
          <w:w w:val="145"/>
        </w:rPr>
      </w:pPr>
    </w:p>
    <w:p w14:paraId="3C738115" w14:textId="0A7D6397" w:rsidR="005E1DE1" w:rsidRPr="005104B8" w:rsidRDefault="005E1DE1" w:rsidP="005104B8">
      <w:pPr>
        <w:rPr>
          <w:spacing w:val="-2"/>
        </w:rPr>
      </w:pPr>
      <w:r w:rsidRPr="005104B8">
        <w:rPr>
          <w:rFonts w:ascii="Apple Color Emoji" w:hAnsi="Apple Color Emoji" w:cs="Apple Color Emoji"/>
          <w:color w:val="000000" w:themeColor="text1"/>
          <w:w w:val="145"/>
        </w:rPr>
        <w:t>📌</w:t>
      </w:r>
      <w:r w:rsidRPr="005104B8">
        <w:rPr>
          <w:rFonts w:ascii="Roboto" w:hAnsi="Roboto"/>
          <w:color w:val="000000" w:themeColor="text1"/>
          <w:spacing w:val="-43"/>
          <w:w w:val="145"/>
        </w:rPr>
        <w:t xml:space="preserve"> </w:t>
      </w:r>
      <w:r w:rsidR="00FB01B3" w:rsidRPr="005104B8">
        <w:rPr>
          <w:rFonts w:ascii="Roboto" w:hAnsi="Roboto"/>
          <w:b/>
          <w:color w:val="000000" w:themeColor="text1"/>
          <w:spacing w:val="-43"/>
          <w:w w:val="145"/>
        </w:rPr>
        <w:t xml:space="preserve"> </w:t>
      </w:r>
      <w:r w:rsidRPr="005104B8">
        <w:rPr>
          <w:rFonts w:ascii="Roboto" w:hAnsi="Roboto" w:cs="Apple Color Emoji"/>
          <w:b/>
          <w:bCs/>
          <w:color w:val="000000"/>
          <w:sz w:val="27"/>
          <w:szCs w:val="27"/>
          <w:lang w:val="en-US"/>
        </w:rPr>
        <w:t>Cuándo usarla</w:t>
      </w:r>
      <w:r w:rsidRPr="005104B8">
        <w:rPr>
          <w:rFonts w:ascii="Roboto" w:hAnsi="Roboto"/>
          <w:b/>
          <w:color w:val="000000" w:themeColor="text1"/>
          <w:spacing w:val="-2"/>
          <w:w w:val="125"/>
        </w:rPr>
        <w:t>:</w:t>
      </w:r>
    </w:p>
    <w:p w14:paraId="705D42F7" w14:textId="77777777" w:rsidR="005104B8" w:rsidRPr="005104B8" w:rsidRDefault="005104B8" w:rsidP="005E1DE1">
      <w:pPr>
        <w:pStyle w:val="BodyText"/>
        <w:spacing w:before="1" w:line="283" w:lineRule="auto"/>
        <w:ind w:right="161"/>
        <w:jc w:val="both"/>
        <w:rPr>
          <w:rFonts w:ascii="Roboto" w:hAnsi="Roboto"/>
          <w:color w:val="000000" w:themeColor="text1"/>
          <w:sz w:val="11"/>
          <w:szCs w:val="11"/>
        </w:rPr>
      </w:pPr>
    </w:p>
    <w:p w14:paraId="362BC9E3" w14:textId="282D63E0" w:rsidR="005E1DE1" w:rsidRDefault="005E1DE1" w:rsidP="005E1DE1">
      <w:pPr>
        <w:pStyle w:val="BodyText"/>
        <w:spacing w:before="1" w:line="283" w:lineRule="auto"/>
        <w:ind w:right="161"/>
        <w:jc w:val="both"/>
        <w:rPr>
          <w:rFonts w:ascii="Roboto" w:hAnsi="Roboto"/>
          <w:color w:val="000000" w:themeColor="text1"/>
        </w:rPr>
      </w:pPr>
      <w:r w:rsidRPr="005E1DE1">
        <w:rPr>
          <w:rFonts w:ascii="Roboto" w:hAnsi="Roboto"/>
          <w:color w:val="000000" w:themeColor="text1"/>
        </w:rPr>
        <w:t>Utiliza</w:t>
      </w:r>
      <w:r w:rsidRPr="005E1DE1">
        <w:rPr>
          <w:rFonts w:ascii="Roboto" w:hAnsi="Roboto"/>
          <w:color w:val="000000" w:themeColor="text1"/>
          <w:spacing w:val="-17"/>
        </w:rPr>
        <w:t xml:space="preserve"> </w:t>
      </w:r>
      <w:r w:rsidRPr="005E1DE1">
        <w:rPr>
          <w:rFonts w:ascii="Roboto" w:hAnsi="Roboto"/>
          <w:color w:val="000000" w:themeColor="text1"/>
        </w:rPr>
        <w:t>este</w:t>
      </w:r>
      <w:r w:rsidRPr="005E1DE1">
        <w:rPr>
          <w:rFonts w:ascii="Roboto" w:hAnsi="Roboto"/>
          <w:color w:val="000000" w:themeColor="text1"/>
          <w:spacing w:val="-17"/>
        </w:rPr>
        <w:t xml:space="preserve"> </w:t>
      </w:r>
      <w:r w:rsidRPr="005E1DE1">
        <w:rPr>
          <w:rFonts w:ascii="Roboto" w:hAnsi="Roboto"/>
          <w:color w:val="000000" w:themeColor="text1"/>
        </w:rPr>
        <w:t>correo</w:t>
      </w:r>
      <w:r w:rsidRPr="005E1DE1">
        <w:rPr>
          <w:rFonts w:ascii="Roboto" w:hAnsi="Roboto"/>
          <w:color w:val="000000" w:themeColor="text1"/>
          <w:spacing w:val="-17"/>
        </w:rPr>
        <w:t xml:space="preserve"> </w:t>
      </w:r>
      <w:r w:rsidRPr="005E1DE1">
        <w:rPr>
          <w:rFonts w:ascii="Roboto" w:hAnsi="Roboto"/>
          <w:color w:val="000000" w:themeColor="text1"/>
        </w:rPr>
        <w:t>cuando</w:t>
      </w:r>
      <w:r w:rsidRPr="005E1DE1">
        <w:rPr>
          <w:rFonts w:ascii="Roboto" w:hAnsi="Roboto"/>
          <w:color w:val="000000" w:themeColor="text1"/>
          <w:spacing w:val="-17"/>
        </w:rPr>
        <w:t xml:space="preserve"> </w:t>
      </w:r>
      <w:r w:rsidRPr="005E1DE1">
        <w:rPr>
          <w:rFonts w:ascii="Roboto" w:hAnsi="Roboto"/>
          <w:color w:val="000000" w:themeColor="text1"/>
        </w:rPr>
        <w:t>necesites</w:t>
      </w:r>
      <w:r w:rsidRPr="005E1DE1">
        <w:rPr>
          <w:rFonts w:ascii="Roboto" w:hAnsi="Roboto"/>
          <w:color w:val="000000" w:themeColor="text1"/>
          <w:spacing w:val="-17"/>
        </w:rPr>
        <w:t xml:space="preserve"> </w:t>
      </w:r>
      <w:r w:rsidRPr="005E1DE1">
        <w:rPr>
          <w:rFonts w:ascii="Roboto" w:hAnsi="Roboto"/>
          <w:color w:val="000000" w:themeColor="text1"/>
        </w:rPr>
        <w:t>enviar</w:t>
      </w:r>
      <w:r w:rsidRPr="005E1DE1">
        <w:rPr>
          <w:rFonts w:ascii="Roboto" w:hAnsi="Roboto"/>
          <w:color w:val="000000" w:themeColor="text1"/>
          <w:spacing w:val="-17"/>
        </w:rPr>
        <w:t xml:space="preserve"> </w:t>
      </w:r>
      <w:r w:rsidRPr="005E1DE1">
        <w:rPr>
          <w:rFonts w:ascii="Roboto" w:hAnsi="Roboto"/>
          <w:color w:val="000000" w:themeColor="text1"/>
        </w:rPr>
        <w:t>un</w:t>
      </w:r>
      <w:r w:rsidRPr="005E1DE1">
        <w:rPr>
          <w:rFonts w:ascii="Roboto" w:hAnsi="Roboto"/>
          <w:color w:val="000000" w:themeColor="text1"/>
          <w:spacing w:val="-17"/>
        </w:rPr>
        <w:t xml:space="preserve"> </w:t>
      </w:r>
      <w:r w:rsidRPr="005E1DE1">
        <w:rPr>
          <w:rFonts w:ascii="Roboto" w:hAnsi="Roboto"/>
          <w:color w:val="000000" w:themeColor="text1"/>
        </w:rPr>
        <w:t>presupuesto</w:t>
      </w:r>
      <w:r w:rsidRPr="005E1DE1">
        <w:rPr>
          <w:rFonts w:ascii="Roboto" w:hAnsi="Roboto"/>
          <w:color w:val="000000" w:themeColor="text1"/>
          <w:spacing w:val="-17"/>
        </w:rPr>
        <w:t xml:space="preserve"> </w:t>
      </w:r>
      <w:r w:rsidRPr="005E1DE1">
        <w:rPr>
          <w:rFonts w:ascii="Roboto" w:hAnsi="Roboto"/>
          <w:color w:val="000000" w:themeColor="text1"/>
        </w:rPr>
        <w:t>o</w:t>
      </w:r>
      <w:r w:rsidRPr="005E1DE1">
        <w:rPr>
          <w:rFonts w:ascii="Roboto" w:hAnsi="Roboto"/>
          <w:color w:val="000000" w:themeColor="text1"/>
          <w:spacing w:val="-17"/>
        </w:rPr>
        <w:t xml:space="preserve"> </w:t>
      </w:r>
      <w:r w:rsidRPr="005E1DE1">
        <w:rPr>
          <w:rFonts w:ascii="Roboto" w:hAnsi="Roboto"/>
          <w:color w:val="000000" w:themeColor="text1"/>
        </w:rPr>
        <w:t>una</w:t>
      </w:r>
      <w:r w:rsidRPr="005E1DE1">
        <w:rPr>
          <w:rFonts w:ascii="Roboto" w:hAnsi="Roboto"/>
          <w:color w:val="000000" w:themeColor="text1"/>
          <w:spacing w:val="-17"/>
        </w:rPr>
        <w:t xml:space="preserve"> </w:t>
      </w:r>
      <w:r w:rsidRPr="005E1DE1">
        <w:rPr>
          <w:rFonts w:ascii="Roboto" w:hAnsi="Roboto"/>
          <w:color w:val="000000" w:themeColor="text1"/>
        </w:rPr>
        <w:t>propuesta</w:t>
      </w:r>
      <w:r w:rsidRPr="005E1DE1">
        <w:rPr>
          <w:rFonts w:ascii="Roboto" w:hAnsi="Roboto"/>
          <w:color w:val="000000" w:themeColor="text1"/>
          <w:spacing w:val="-17"/>
        </w:rPr>
        <w:t xml:space="preserve"> </w:t>
      </w:r>
      <w:r w:rsidRPr="005E1DE1">
        <w:rPr>
          <w:rFonts w:ascii="Roboto" w:hAnsi="Roboto"/>
          <w:color w:val="000000" w:themeColor="text1"/>
        </w:rPr>
        <w:t>comercial a</w:t>
      </w:r>
      <w:r w:rsidRPr="005E1DE1">
        <w:rPr>
          <w:rFonts w:ascii="Roboto" w:hAnsi="Roboto"/>
          <w:color w:val="000000" w:themeColor="text1"/>
          <w:spacing w:val="-2"/>
        </w:rPr>
        <w:t xml:space="preserve"> </w:t>
      </w:r>
      <w:r w:rsidRPr="005E1DE1">
        <w:rPr>
          <w:rFonts w:ascii="Roboto" w:hAnsi="Roboto"/>
          <w:color w:val="000000" w:themeColor="text1"/>
        </w:rPr>
        <w:t>un</w:t>
      </w:r>
      <w:r w:rsidRPr="005E1DE1">
        <w:rPr>
          <w:rFonts w:ascii="Roboto" w:hAnsi="Roboto"/>
          <w:color w:val="000000" w:themeColor="text1"/>
          <w:spacing w:val="-2"/>
        </w:rPr>
        <w:t xml:space="preserve"> </w:t>
      </w:r>
      <w:r w:rsidRPr="005E1DE1">
        <w:rPr>
          <w:rFonts w:ascii="Roboto" w:hAnsi="Roboto"/>
          <w:color w:val="000000" w:themeColor="text1"/>
        </w:rPr>
        <w:t>cliente</w:t>
      </w:r>
      <w:r w:rsidRPr="005E1DE1">
        <w:rPr>
          <w:rFonts w:ascii="Roboto" w:hAnsi="Roboto"/>
          <w:color w:val="000000" w:themeColor="text1"/>
          <w:spacing w:val="-2"/>
        </w:rPr>
        <w:t xml:space="preserve"> </w:t>
      </w:r>
      <w:r w:rsidRPr="005E1DE1">
        <w:rPr>
          <w:rFonts w:ascii="Roboto" w:hAnsi="Roboto"/>
          <w:color w:val="000000" w:themeColor="text1"/>
        </w:rPr>
        <w:t>después</w:t>
      </w:r>
      <w:r w:rsidRPr="005E1DE1">
        <w:rPr>
          <w:rFonts w:ascii="Roboto" w:hAnsi="Roboto"/>
          <w:color w:val="000000" w:themeColor="text1"/>
          <w:spacing w:val="-2"/>
        </w:rPr>
        <w:t xml:space="preserve"> </w:t>
      </w:r>
      <w:r w:rsidRPr="005E1DE1">
        <w:rPr>
          <w:rFonts w:ascii="Roboto" w:hAnsi="Roboto"/>
          <w:color w:val="000000" w:themeColor="text1"/>
        </w:rPr>
        <w:t>de</w:t>
      </w:r>
      <w:r w:rsidRPr="005E1DE1">
        <w:rPr>
          <w:rFonts w:ascii="Roboto" w:hAnsi="Roboto"/>
          <w:color w:val="000000" w:themeColor="text1"/>
          <w:spacing w:val="-2"/>
        </w:rPr>
        <w:t xml:space="preserve"> </w:t>
      </w:r>
      <w:r w:rsidRPr="005E1DE1">
        <w:rPr>
          <w:rFonts w:ascii="Roboto" w:hAnsi="Roboto"/>
          <w:color w:val="000000" w:themeColor="text1"/>
        </w:rPr>
        <w:t>haber</w:t>
      </w:r>
      <w:r w:rsidRPr="005E1DE1">
        <w:rPr>
          <w:rFonts w:ascii="Roboto" w:hAnsi="Roboto"/>
          <w:color w:val="000000" w:themeColor="text1"/>
          <w:spacing w:val="-2"/>
        </w:rPr>
        <w:t xml:space="preserve"> </w:t>
      </w:r>
      <w:r w:rsidRPr="005E1DE1">
        <w:rPr>
          <w:rFonts w:ascii="Roboto" w:hAnsi="Roboto"/>
          <w:color w:val="000000" w:themeColor="text1"/>
        </w:rPr>
        <w:t>hablado</w:t>
      </w:r>
      <w:r w:rsidRPr="005E1DE1">
        <w:rPr>
          <w:rFonts w:ascii="Roboto" w:hAnsi="Roboto"/>
          <w:color w:val="000000" w:themeColor="text1"/>
          <w:spacing w:val="-2"/>
        </w:rPr>
        <w:t xml:space="preserve"> </w:t>
      </w:r>
      <w:r w:rsidRPr="005E1DE1">
        <w:rPr>
          <w:rFonts w:ascii="Roboto" w:hAnsi="Roboto"/>
          <w:color w:val="000000" w:themeColor="text1"/>
        </w:rPr>
        <w:t>sobre</w:t>
      </w:r>
      <w:r w:rsidRPr="005E1DE1">
        <w:rPr>
          <w:rFonts w:ascii="Roboto" w:hAnsi="Roboto"/>
          <w:color w:val="000000" w:themeColor="text1"/>
          <w:spacing w:val="-2"/>
        </w:rPr>
        <w:t xml:space="preserve"> </w:t>
      </w:r>
      <w:r w:rsidRPr="005E1DE1">
        <w:rPr>
          <w:rFonts w:ascii="Roboto" w:hAnsi="Roboto"/>
          <w:color w:val="000000" w:themeColor="text1"/>
        </w:rPr>
        <w:t>sus</w:t>
      </w:r>
      <w:r w:rsidRPr="005E1DE1">
        <w:rPr>
          <w:rFonts w:ascii="Roboto" w:hAnsi="Roboto"/>
          <w:color w:val="000000" w:themeColor="text1"/>
          <w:spacing w:val="-2"/>
        </w:rPr>
        <w:t xml:space="preserve"> </w:t>
      </w:r>
      <w:r w:rsidRPr="005E1DE1">
        <w:rPr>
          <w:rFonts w:ascii="Roboto" w:hAnsi="Roboto"/>
          <w:color w:val="000000" w:themeColor="text1"/>
        </w:rPr>
        <w:t>necesidades</w:t>
      </w:r>
      <w:r w:rsidRPr="005E1DE1">
        <w:rPr>
          <w:rFonts w:ascii="Roboto" w:hAnsi="Roboto"/>
          <w:color w:val="000000" w:themeColor="text1"/>
          <w:spacing w:val="-2"/>
        </w:rPr>
        <w:t xml:space="preserve"> </w:t>
      </w:r>
      <w:r w:rsidRPr="005E1DE1">
        <w:rPr>
          <w:rFonts w:ascii="Roboto" w:hAnsi="Roboto"/>
          <w:color w:val="000000" w:themeColor="text1"/>
        </w:rPr>
        <w:t>o</w:t>
      </w:r>
      <w:r w:rsidRPr="005E1DE1">
        <w:rPr>
          <w:rFonts w:ascii="Roboto" w:hAnsi="Roboto"/>
          <w:color w:val="000000" w:themeColor="text1"/>
          <w:spacing w:val="-2"/>
        </w:rPr>
        <w:t xml:space="preserve"> </w:t>
      </w:r>
      <w:r w:rsidRPr="005E1DE1">
        <w:rPr>
          <w:rFonts w:ascii="Roboto" w:hAnsi="Roboto"/>
          <w:color w:val="000000" w:themeColor="text1"/>
        </w:rPr>
        <w:t>un</w:t>
      </w:r>
      <w:r w:rsidRPr="005E1DE1">
        <w:rPr>
          <w:rFonts w:ascii="Roboto" w:hAnsi="Roboto"/>
          <w:color w:val="000000" w:themeColor="text1"/>
          <w:spacing w:val="-2"/>
        </w:rPr>
        <w:t xml:space="preserve"> </w:t>
      </w:r>
      <w:r w:rsidRPr="005E1DE1">
        <w:rPr>
          <w:rFonts w:ascii="Roboto" w:hAnsi="Roboto"/>
          <w:color w:val="000000" w:themeColor="text1"/>
        </w:rPr>
        <w:t>proyecto.</w:t>
      </w:r>
      <w:r w:rsidRPr="005E1DE1">
        <w:rPr>
          <w:rFonts w:ascii="Roboto" w:hAnsi="Roboto"/>
          <w:color w:val="000000" w:themeColor="text1"/>
          <w:spacing w:val="-2"/>
        </w:rPr>
        <w:t xml:space="preserve"> </w:t>
      </w:r>
      <w:r w:rsidRPr="005E1DE1">
        <w:rPr>
          <w:rFonts w:ascii="Roboto" w:hAnsi="Roboto"/>
          <w:color w:val="000000" w:themeColor="text1"/>
        </w:rPr>
        <w:t>Es</w:t>
      </w:r>
      <w:r w:rsidRPr="005E1DE1">
        <w:rPr>
          <w:rFonts w:ascii="Roboto" w:hAnsi="Roboto"/>
          <w:color w:val="000000" w:themeColor="text1"/>
          <w:spacing w:val="-2"/>
        </w:rPr>
        <w:t xml:space="preserve"> </w:t>
      </w:r>
      <w:r w:rsidRPr="005E1DE1">
        <w:rPr>
          <w:rFonts w:ascii="Roboto" w:hAnsi="Roboto"/>
          <w:color w:val="000000" w:themeColor="text1"/>
        </w:rPr>
        <w:t>ideal para</w:t>
      </w:r>
      <w:r w:rsidRPr="005E1DE1">
        <w:rPr>
          <w:rFonts w:ascii="Roboto" w:hAnsi="Roboto"/>
          <w:color w:val="000000" w:themeColor="text1"/>
          <w:spacing w:val="-6"/>
        </w:rPr>
        <w:t xml:space="preserve"> </w:t>
      </w:r>
      <w:r w:rsidRPr="005E1DE1">
        <w:rPr>
          <w:rFonts w:ascii="Roboto" w:hAnsi="Roboto"/>
          <w:color w:val="000000" w:themeColor="text1"/>
        </w:rPr>
        <w:t>mantener</w:t>
      </w:r>
      <w:r w:rsidRPr="005E1DE1">
        <w:rPr>
          <w:rFonts w:ascii="Roboto" w:hAnsi="Roboto"/>
          <w:color w:val="000000" w:themeColor="text1"/>
          <w:spacing w:val="-6"/>
        </w:rPr>
        <w:t xml:space="preserve"> </w:t>
      </w:r>
      <w:r w:rsidRPr="005E1DE1">
        <w:rPr>
          <w:rFonts w:ascii="Roboto" w:hAnsi="Roboto"/>
          <w:color w:val="000000" w:themeColor="text1"/>
        </w:rPr>
        <w:t>una</w:t>
      </w:r>
      <w:r w:rsidRPr="005E1DE1">
        <w:rPr>
          <w:rFonts w:ascii="Roboto" w:hAnsi="Roboto"/>
          <w:color w:val="000000" w:themeColor="text1"/>
          <w:spacing w:val="-6"/>
        </w:rPr>
        <w:t xml:space="preserve"> </w:t>
      </w:r>
      <w:r w:rsidRPr="005E1DE1">
        <w:rPr>
          <w:rFonts w:ascii="Roboto" w:hAnsi="Roboto"/>
          <w:color w:val="000000" w:themeColor="text1"/>
        </w:rPr>
        <w:t>comunicación</w:t>
      </w:r>
      <w:r w:rsidRPr="005E1DE1">
        <w:rPr>
          <w:rFonts w:ascii="Roboto" w:hAnsi="Roboto"/>
          <w:color w:val="000000" w:themeColor="text1"/>
          <w:spacing w:val="-6"/>
        </w:rPr>
        <w:t xml:space="preserve"> </w:t>
      </w:r>
      <w:r w:rsidRPr="005E1DE1">
        <w:rPr>
          <w:rFonts w:ascii="Roboto" w:hAnsi="Roboto"/>
          <w:color w:val="000000" w:themeColor="text1"/>
        </w:rPr>
        <w:t>profesional</w:t>
      </w:r>
      <w:r w:rsidRPr="005E1DE1">
        <w:rPr>
          <w:rFonts w:ascii="Roboto" w:hAnsi="Roboto"/>
          <w:color w:val="000000" w:themeColor="text1"/>
          <w:spacing w:val="-6"/>
        </w:rPr>
        <w:t xml:space="preserve"> </w:t>
      </w:r>
      <w:r w:rsidRPr="005E1DE1">
        <w:rPr>
          <w:rFonts w:ascii="Roboto" w:hAnsi="Roboto"/>
          <w:color w:val="000000" w:themeColor="text1"/>
        </w:rPr>
        <w:t>y</w:t>
      </w:r>
      <w:r w:rsidRPr="005E1DE1">
        <w:rPr>
          <w:rFonts w:ascii="Roboto" w:hAnsi="Roboto"/>
          <w:color w:val="000000" w:themeColor="text1"/>
          <w:spacing w:val="-6"/>
        </w:rPr>
        <w:t xml:space="preserve"> </w:t>
      </w:r>
      <w:r w:rsidRPr="005E1DE1">
        <w:rPr>
          <w:rFonts w:ascii="Roboto" w:hAnsi="Roboto"/>
          <w:color w:val="000000" w:themeColor="text1"/>
        </w:rPr>
        <w:t>dejar</w:t>
      </w:r>
      <w:r w:rsidRPr="005E1DE1">
        <w:rPr>
          <w:rFonts w:ascii="Roboto" w:hAnsi="Roboto"/>
          <w:color w:val="000000" w:themeColor="text1"/>
          <w:spacing w:val="-6"/>
        </w:rPr>
        <w:t xml:space="preserve"> </w:t>
      </w:r>
      <w:r w:rsidRPr="005E1DE1">
        <w:rPr>
          <w:rFonts w:ascii="Roboto" w:hAnsi="Roboto"/>
          <w:color w:val="000000" w:themeColor="text1"/>
        </w:rPr>
        <w:t>una</w:t>
      </w:r>
      <w:r w:rsidRPr="005E1DE1">
        <w:rPr>
          <w:rFonts w:ascii="Roboto" w:hAnsi="Roboto"/>
          <w:color w:val="000000" w:themeColor="text1"/>
          <w:spacing w:val="-6"/>
        </w:rPr>
        <w:t xml:space="preserve"> </w:t>
      </w:r>
      <w:r w:rsidRPr="005E1DE1">
        <w:rPr>
          <w:rFonts w:ascii="Roboto" w:hAnsi="Roboto"/>
          <w:color w:val="000000" w:themeColor="text1"/>
        </w:rPr>
        <w:t>buena</w:t>
      </w:r>
      <w:r w:rsidRPr="005E1DE1">
        <w:rPr>
          <w:rFonts w:ascii="Roboto" w:hAnsi="Roboto"/>
          <w:color w:val="000000" w:themeColor="text1"/>
          <w:spacing w:val="-6"/>
        </w:rPr>
        <w:t xml:space="preserve"> </w:t>
      </w:r>
      <w:r w:rsidRPr="005E1DE1">
        <w:rPr>
          <w:rFonts w:ascii="Roboto" w:hAnsi="Roboto"/>
          <w:color w:val="000000" w:themeColor="text1"/>
        </w:rPr>
        <w:t>impresión</w:t>
      </w:r>
      <w:r w:rsidRPr="005E1DE1">
        <w:rPr>
          <w:rFonts w:ascii="Roboto" w:hAnsi="Roboto"/>
          <w:color w:val="000000" w:themeColor="text1"/>
          <w:spacing w:val="-6"/>
        </w:rPr>
        <w:t xml:space="preserve"> </w:t>
      </w:r>
      <w:r w:rsidRPr="005E1DE1">
        <w:rPr>
          <w:rFonts w:ascii="Roboto" w:hAnsi="Roboto"/>
          <w:color w:val="000000" w:themeColor="text1"/>
        </w:rPr>
        <w:t>inicial.</w:t>
      </w:r>
    </w:p>
    <w:p w14:paraId="15C10018" w14:textId="77777777" w:rsidR="005104B8" w:rsidRDefault="005104B8" w:rsidP="00FB01B3">
      <w:pPr>
        <w:rPr>
          <w:rFonts w:ascii="Apple Color Emoji" w:hAnsi="Apple Color Emoji" w:cs="Apple Color Emoji"/>
          <w:color w:val="000000"/>
          <w:sz w:val="27"/>
          <w:szCs w:val="27"/>
        </w:rPr>
      </w:pPr>
    </w:p>
    <w:p w14:paraId="75D60A2A" w14:textId="324ED7FE" w:rsidR="00FB01B3" w:rsidRPr="00FB01B3" w:rsidRDefault="00FB01B3" w:rsidP="00FB01B3">
      <w:pPr>
        <w:rPr>
          <w:rFonts w:ascii="Cambria" w:hAnsi="Cambria"/>
          <w:lang w:val="en-US"/>
        </w:rPr>
      </w:pPr>
      <w:r>
        <w:rPr>
          <w:rFonts w:ascii="Apple Color Emoji" w:hAnsi="Apple Color Emoji" w:cs="Apple Color Emoji"/>
          <w:color w:val="000000"/>
          <w:sz w:val="27"/>
          <w:szCs w:val="27"/>
        </w:rPr>
        <w:t>📝</w:t>
      </w:r>
      <w:r w:rsidRPr="00FB01B3">
        <w:rPr>
          <w:rFonts w:ascii="Apple Color Emoji" w:hAnsi="Apple Color Emoji" w:cs="Apple Color Emoji"/>
          <w:color w:val="000000"/>
          <w:sz w:val="27"/>
          <w:szCs w:val="27"/>
          <w:lang w:val="en-US"/>
        </w:rPr>
        <w:t xml:space="preserve"> </w:t>
      </w:r>
      <w:r w:rsidRPr="00FB01B3">
        <w:rPr>
          <w:rFonts w:ascii="Roboto" w:hAnsi="Roboto" w:cs="Apple Color Emoji"/>
          <w:b/>
          <w:color w:val="000000"/>
          <w:sz w:val="27"/>
          <w:szCs w:val="27"/>
          <w:lang w:val="en-US"/>
        </w:rPr>
        <w:t>Plantilla:</w:t>
      </w:r>
    </w:p>
    <w:p w14:paraId="6A7C495B" w14:textId="77777777" w:rsidR="005E1DE1" w:rsidRPr="005104B8" w:rsidRDefault="005E1DE1" w:rsidP="005E1DE1">
      <w:pPr>
        <w:pStyle w:val="BodyText"/>
        <w:spacing w:before="1" w:line="283" w:lineRule="auto"/>
        <w:ind w:right="161"/>
        <w:jc w:val="both"/>
        <w:rPr>
          <w:rFonts w:ascii="Roboto" w:hAnsi="Roboto"/>
          <w:color w:val="000000" w:themeColor="text1"/>
          <w:sz w:val="11"/>
          <w:szCs w:val="11"/>
        </w:rPr>
      </w:pPr>
    </w:p>
    <w:p w14:paraId="124D2D13" w14:textId="77777777" w:rsidR="005104B8" w:rsidRDefault="005E1DE1" w:rsidP="005E1DE1">
      <w:pPr>
        <w:pStyle w:val="BodyText"/>
        <w:spacing w:before="1" w:line="283" w:lineRule="auto"/>
        <w:ind w:right="161"/>
        <w:rPr>
          <w:rFonts w:ascii="Roboto" w:hAnsi="Roboto"/>
          <w:bCs/>
          <w:color w:val="000000" w:themeColor="text1"/>
        </w:rPr>
      </w:pPr>
      <w:r w:rsidRPr="005E1DE1">
        <w:rPr>
          <w:rFonts w:ascii="Roboto" w:hAnsi="Roboto"/>
          <w:b/>
          <w:bCs/>
          <w:color w:val="000000" w:themeColor="text1"/>
        </w:rPr>
        <w:t>Asunto:</w:t>
      </w:r>
      <w:r w:rsidRPr="005E1DE1">
        <w:rPr>
          <w:rFonts w:ascii="Roboto" w:hAnsi="Roboto"/>
          <w:color w:val="000000" w:themeColor="text1"/>
        </w:rPr>
        <w:t> Presupuesto para [Nombre del producto o servicio]</w:t>
      </w:r>
      <w:r w:rsidRPr="005E1DE1">
        <w:rPr>
          <w:rFonts w:ascii="Roboto" w:hAnsi="Roboto"/>
          <w:color w:val="000000" w:themeColor="text1"/>
        </w:rPr>
        <w:br/>
      </w:r>
    </w:p>
    <w:p w14:paraId="763EFA76" w14:textId="13572C5A" w:rsidR="005E1DE1" w:rsidRPr="005104B8" w:rsidRDefault="005E1DE1" w:rsidP="005E1DE1">
      <w:pPr>
        <w:pStyle w:val="BodyText"/>
        <w:spacing w:before="1" w:line="283" w:lineRule="auto"/>
        <w:ind w:right="161"/>
        <w:rPr>
          <w:rFonts w:ascii="Roboto" w:hAnsi="Roboto"/>
          <w:color w:val="000000" w:themeColor="text1"/>
        </w:rPr>
      </w:pPr>
      <w:r w:rsidRPr="005104B8">
        <w:rPr>
          <w:rFonts w:ascii="Roboto" w:hAnsi="Roboto"/>
          <w:bCs/>
          <w:color w:val="000000" w:themeColor="text1"/>
        </w:rPr>
        <w:t>Dear [Nombre del cliente],</w:t>
      </w:r>
    </w:p>
    <w:p w14:paraId="691B7EAB" w14:textId="77777777" w:rsidR="005E1DE1" w:rsidRPr="005E1DE1" w:rsidRDefault="005E1DE1" w:rsidP="006C12D5">
      <w:pPr>
        <w:pStyle w:val="BodyText"/>
        <w:spacing w:before="1" w:line="283" w:lineRule="auto"/>
        <w:ind w:right="161"/>
        <w:jc w:val="both"/>
        <w:rPr>
          <w:rFonts w:ascii="Roboto" w:hAnsi="Roboto"/>
          <w:color w:val="000000" w:themeColor="text1"/>
          <w:lang w:val="en-US"/>
        </w:rPr>
      </w:pPr>
      <w:r w:rsidRPr="005E1DE1">
        <w:rPr>
          <w:rFonts w:ascii="Roboto" w:hAnsi="Roboto"/>
          <w:color w:val="000000" w:themeColor="text1"/>
          <w:lang w:val="en-US"/>
        </w:rPr>
        <w:t>Thank you for your interest in our [nombre del producto o servicio]. Following our recent discussion, please find attached the detailed quotation for your review.</w:t>
      </w:r>
    </w:p>
    <w:p w14:paraId="5ED7656C" w14:textId="77777777" w:rsidR="005E1DE1" w:rsidRPr="005E1DE1" w:rsidRDefault="005E1DE1" w:rsidP="006C12D5">
      <w:pPr>
        <w:pStyle w:val="BodyText"/>
        <w:spacing w:before="1" w:line="283" w:lineRule="auto"/>
        <w:ind w:right="161"/>
        <w:jc w:val="both"/>
        <w:rPr>
          <w:rFonts w:ascii="Roboto" w:hAnsi="Roboto"/>
          <w:color w:val="000000" w:themeColor="text1"/>
          <w:lang w:val="en-US"/>
        </w:rPr>
      </w:pPr>
      <w:r w:rsidRPr="005E1DE1">
        <w:rPr>
          <w:rFonts w:ascii="Roboto" w:hAnsi="Roboto"/>
          <w:color w:val="000000" w:themeColor="text1"/>
        </w:rPr>
        <w:t>The offer includes [breve descripción del contenido, plazos de entrega y condiciones].</w:t>
      </w:r>
      <w:r w:rsidRPr="005E1DE1">
        <w:rPr>
          <w:rFonts w:ascii="Roboto" w:hAnsi="Roboto"/>
          <w:color w:val="000000" w:themeColor="text1"/>
        </w:rPr>
        <w:br/>
      </w:r>
      <w:r w:rsidRPr="005E1DE1">
        <w:rPr>
          <w:rFonts w:ascii="Roboto" w:hAnsi="Roboto"/>
          <w:color w:val="000000" w:themeColor="text1"/>
          <w:lang w:val="en-US"/>
        </w:rPr>
        <w:t>Should you have any questions or wish to discuss specific details, I would be happy to arrange a call at your convenience.</w:t>
      </w:r>
    </w:p>
    <w:p w14:paraId="085AD161" w14:textId="77777777" w:rsidR="005E1DE1" w:rsidRPr="005E1DE1" w:rsidRDefault="005E1DE1" w:rsidP="006C12D5">
      <w:pPr>
        <w:pStyle w:val="BodyText"/>
        <w:spacing w:before="1" w:line="283" w:lineRule="auto"/>
        <w:ind w:right="161"/>
        <w:jc w:val="both"/>
        <w:rPr>
          <w:rFonts w:ascii="Roboto" w:hAnsi="Roboto"/>
          <w:color w:val="000000" w:themeColor="text1"/>
          <w:lang w:val="en-US"/>
        </w:rPr>
      </w:pPr>
      <w:r w:rsidRPr="005E1DE1">
        <w:rPr>
          <w:rFonts w:ascii="Roboto" w:hAnsi="Roboto"/>
          <w:color w:val="000000" w:themeColor="text1"/>
          <w:lang w:val="en-US"/>
        </w:rPr>
        <w:t>We look forward to the opportunity to collaborate with you and hope this proposal meets your expectations.</w:t>
      </w:r>
    </w:p>
    <w:p w14:paraId="3B25D2E3" w14:textId="77777777" w:rsidR="005E1DE1" w:rsidRDefault="005E1DE1" w:rsidP="005E1DE1">
      <w:pPr>
        <w:pStyle w:val="BodyText"/>
        <w:spacing w:before="1" w:line="283" w:lineRule="auto"/>
        <w:ind w:right="161"/>
        <w:rPr>
          <w:rFonts w:ascii="Roboto" w:hAnsi="Roboto"/>
          <w:b/>
          <w:bCs/>
          <w:color w:val="000000" w:themeColor="text1"/>
        </w:rPr>
      </w:pPr>
    </w:p>
    <w:p w14:paraId="1F1F345B" w14:textId="57659087" w:rsidR="005E1DE1" w:rsidRDefault="005E1DE1" w:rsidP="005E1DE1">
      <w:pPr>
        <w:pStyle w:val="BodyText"/>
        <w:spacing w:before="1" w:line="283" w:lineRule="auto"/>
        <w:ind w:right="161"/>
        <w:rPr>
          <w:rFonts w:ascii="Roboto" w:hAnsi="Roboto"/>
          <w:color w:val="000000" w:themeColor="text1"/>
        </w:rPr>
      </w:pPr>
      <w:r w:rsidRPr="005E1DE1">
        <w:rPr>
          <w:rFonts w:ascii="Roboto" w:hAnsi="Roboto"/>
          <w:b/>
          <w:bCs/>
          <w:color w:val="000000" w:themeColor="text1"/>
        </w:rPr>
        <w:t>Best regards,</w:t>
      </w:r>
      <w:r w:rsidRPr="005E1DE1">
        <w:rPr>
          <w:rFonts w:ascii="Roboto" w:hAnsi="Roboto"/>
          <w:color w:val="000000" w:themeColor="text1"/>
        </w:rPr>
        <w:br/>
        <w:t>[Tu nombre]</w:t>
      </w:r>
      <w:r w:rsidRPr="005E1DE1">
        <w:rPr>
          <w:rFonts w:ascii="Roboto" w:hAnsi="Roboto"/>
          <w:color w:val="000000" w:themeColor="text1"/>
        </w:rPr>
        <w:br/>
        <w:t>[Nombre de tu empresa]</w:t>
      </w:r>
      <w:r w:rsidRPr="005E1DE1">
        <w:rPr>
          <w:rFonts w:ascii="Roboto" w:hAnsi="Roboto"/>
          <w:color w:val="000000" w:themeColor="text1"/>
        </w:rPr>
        <w:br/>
        <w:t>[Tu puesto]</w:t>
      </w:r>
    </w:p>
    <w:p w14:paraId="6E6677E9" w14:textId="6C1322EC" w:rsidR="0046691A" w:rsidRDefault="0046691A" w:rsidP="005E1DE1">
      <w:pPr>
        <w:pStyle w:val="BodyText"/>
        <w:spacing w:before="1" w:line="283" w:lineRule="auto"/>
        <w:ind w:right="161"/>
        <w:rPr>
          <w:rFonts w:ascii="Roboto" w:hAnsi="Roboto"/>
          <w:color w:val="000000" w:themeColor="text1"/>
        </w:rPr>
      </w:pPr>
    </w:p>
    <w:p w14:paraId="352FAC8C" w14:textId="77777777" w:rsidR="0046691A" w:rsidRPr="005E1DE1" w:rsidRDefault="0046691A" w:rsidP="005E1DE1">
      <w:pPr>
        <w:pStyle w:val="BodyText"/>
        <w:spacing w:before="1" w:line="283" w:lineRule="auto"/>
        <w:ind w:right="161"/>
        <w:rPr>
          <w:rFonts w:ascii="Roboto" w:hAnsi="Roboto"/>
          <w:color w:val="000000" w:themeColor="text1"/>
        </w:rPr>
      </w:pPr>
    </w:p>
    <w:p w14:paraId="35C93E61" w14:textId="77777777" w:rsidR="007C068F" w:rsidRDefault="00184594">
      <w:r>
        <w:br w:type="page"/>
      </w:r>
    </w:p>
    <w:p w14:paraId="046AD094" w14:textId="450B9A24" w:rsidR="007C068F" w:rsidRDefault="00184594" w:rsidP="005E1DE1">
      <w:pPr>
        <w:rPr>
          <w:rFonts w:ascii="Playfair Display" w:hAnsi="Playfair Display"/>
          <w:color w:val="2F2F2F"/>
          <w:sz w:val="36"/>
          <w:szCs w:val="36"/>
          <w:lang w:val="en-US"/>
        </w:rPr>
      </w:pPr>
      <w:r w:rsidRPr="005E1DE1">
        <w:rPr>
          <w:rFonts w:ascii="Playfair Display" w:hAnsi="Playfair Display"/>
          <w:color w:val="2F2F2F"/>
          <w:sz w:val="36"/>
          <w:szCs w:val="36"/>
          <w:lang w:val="en-US"/>
        </w:rPr>
        <w:lastRenderedPageBreak/>
        <w:t>2</w:t>
      </w:r>
      <w:r w:rsidRPr="005E1DE1">
        <w:rPr>
          <w:rFonts w:ascii="Playfair Display" w:hAnsi="Playfair Display"/>
          <w:color w:val="2F2F2F"/>
          <w:sz w:val="36"/>
          <w:szCs w:val="36"/>
        </w:rPr>
        <w:t>️</w:t>
      </w:r>
      <w:r w:rsidR="005E1DE1" w:rsidRPr="005E1DE1">
        <w:rPr>
          <w:rFonts w:ascii="Segoe UI Symbol" w:hAnsi="Segoe UI Symbol" w:cs="Segoe UI Symbol"/>
          <w:color w:val="2F2F2F"/>
          <w:sz w:val="36"/>
          <w:szCs w:val="36"/>
          <w:lang w:val="en-US"/>
        </w:rPr>
        <w:t xml:space="preserve">. </w:t>
      </w:r>
      <w:r w:rsidRPr="005E1DE1">
        <w:rPr>
          <w:rFonts w:ascii="Playfair Display" w:hAnsi="Playfair Display"/>
          <w:color w:val="2F2F2F"/>
          <w:sz w:val="36"/>
          <w:szCs w:val="36"/>
          <w:lang w:val="en-US"/>
        </w:rPr>
        <w:t xml:space="preserve">Following Up with a Client / Seguimiento </w:t>
      </w:r>
      <w:r w:rsidR="005E1DE1">
        <w:rPr>
          <w:rFonts w:ascii="Playfair Display" w:hAnsi="Playfair Display"/>
          <w:color w:val="2F2F2F"/>
          <w:sz w:val="36"/>
          <w:szCs w:val="36"/>
        </w:rPr>
        <w:t>con</w:t>
      </w:r>
      <w:r w:rsidRPr="005E1DE1">
        <w:rPr>
          <w:rFonts w:ascii="Playfair Display" w:hAnsi="Playfair Display"/>
          <w:color w:val="2F2F2F"/>
          <w:sz w:val="36"/>
          <w:szCs w:val="36"/>
          <w:lang w:val="en-US"/>
        </w:rPr>
        <w:t xml:space="preserve"> un Cliente</w:t>
      </w:r>
    </w:p>
    <w:p w14:paraId="69252693" w14:textId="77777777" w:rsidR="005104B8" w:rsidRPr="005104B8" w:rsidRDefault="005104B8" w:rsidP="005E1DE1">
      <w:pPr>
        <w:rPr>
          <w:rFonts w:ascii="Playfair Display" w:hAnsi="Playfair Display"/>
          <w:color w:val="2F2F2F"/>
          <w:sz w:val="13"/>
          <w:szCs w:val="13"/>
          <w:lang w:val="en-US"/>
        </w:rPr>
      </w:pPr>
    </w:p>
    <w:p w14:paraId="7EBBCA96" w14:textId="44DEFF95" w:rsidR="005E1DE1" w:rsidRDefault="005E1DE1" w:rsidP="005E1DE1">
      <w:pPr>
        <w:pStyle w:val="Heading2"/>
        <w:spacing w:before="340"/>
        <w:rPr>
          <w:rFonts w:ascii="Roboto" w:eastAsia="Times New Roman" w:hAnsi="Roboto" w:cs="Apple Color Emoji"/>
          <w:bCs w:val="0"/>
          <w:color w:val="000000"/>
          <w:sz w:val="27"/>
          <w:szCs w:val="27"/>
        </w:rPr>
      </w:pPr>
      <w:r w:rsidRPr="005E1DE1">
        <w:rPr>
          <w:rFonts w:ascii="Apple Color Emoji" w:hAnsi="Apple Color Emoji" w:cs="Apple Color Emoji"/>
          <w:b w:val="0"/>
          <w:color w:val="000000" w:themeColor="text1"/>
          <w:w w:val="145"/>
          <w:sz w:val="24"/>
          <w:szCs w:val="24"/>
        </w:rPr>
        <w:t>📌</w:t>
      </w:r>
      <w:r>
        <w:rPr>
          <w:rFonts w:ascii="Apple Color Emoji" w:hAnsi="Apple Color Emoji" w:cs="Apple Color Emoji"/>
          <w:b w:val="0"/>
          <w:color w:val="000000" w:themeColor="text1"/>
          <w:w w:val="145"/>
          <w:sz w:val="24"/>
          <w:szCs w:val="24"/>
        </w:rPr>
        <w:t xml:space="preserve"> </w:t>
      </w:r>
      <w:r w:rsidRPr="00FB01B3">
        <w:rPr>
          <w:rFonts w:ascii="Roboto" w:eastAsia="Times New Roman" w:hAnsi="Roboto" w:cs="Apple Color Emoji"/>
          <w:bCs w:val="0"/>
          <w:color w:val="000000"/>
          <w:sz w:val="27"/>
          <w:szCs w:val="27"/>
        </w:rPr>
        <w:t>Cuándo</w:t>
      </w:r>
      <w:r w:rsidRPr="00FB01B3">
        <w:rPr>
          <w:rFonts w:ascii="Roboto" w:eastAsia="Times New Roman" w:hAnsi="Roboto" w:cs="Apple Color Emoji"/>
          <w:bCs w:val="0"/>
          <w:color w:val="000000"/>
          <w:sz w:val="27"/>
          <w:szCs w:val="27"/>
        </w:rPr>
        <w:t xml:space="preserve"> </w:t>
      </w:r>
      <w:r w:rsidRPr="00FB01B3">
        <w:rPr>
          <w:rFonts w:ascii="Roboto" w:eastAsia="Times New Roman" w:hAnsi="Roboto" w:cs="Apple Color Emoji"/>
          <w:bCs w:val="0"/>
          <w:color w:val="000000"/>
          <w:sz w:val="27"/>
          <w:szCs w:val="27"/>
        </w:rPr>
        <w:t>usarla:</w:t>
      </w:r>
    </w:p>
    <w:p w14:paraId="39FFC8BA" w14:textId="77777777" w:rsidR="005104B8" w:rsidRPr="005104B8" w:rsidRDefault="005104B8" w:rsidP="005104B8">
      <w:pPr>
        <w:rPr>
          <w:sz w:val="11"/>
          <w:szCs w:val="11"/>
          <w:lang w:val="en-US"/>
        </w:rPr>
      </w:pPr>
    </w:p>
    <w:p w14:paraId="1BBD379F" w14:textId="5C6EEBE1" w:rsidR="005104B8" w:rsidRDefault="005E1DE1" w:rsidP="005104B8">
      <w:pPr>
        <w:pStyle w:val="BodyText"/>
        <w:spacing w:before="54" w:line="283" w:lineRule="auto"/>
        <w:ind w:right="127"/>
        <w:jc w:val="both"/>
        <w:rPr>
          <w:rFonts w:ascii="Roboto" w:hAnsi="Roboto"/>
          <w:lang w:val="en-US"/>
        </w:rPr>
      </w:pPr>
      <w:r w:rsidRPr="005E1DE1">
        <w:rPr>
          <w:rFonts w:ascii="Roboto" w:hAnsi="Roboto"/>
        </w:rPr>
        <w:t>Envía este correo cuando quieras hacer seguimiento después de haber mandado un presupuesto</w:t>
      </w:r>
      <w:r w:rsidRPr="005E1DE1">
        <w:rPr>
          <w:rFonts w:ascii="Roboto" w:hAnsi="Roboto"/>
          <w:spacing w:val="-3"/>
        </w:rPr>
        <w:t xml:space="preserve"> </w:t>
      </w:r>
      <w:r w:rsidRPr="005E1DE1">
        <w:rPr>
          <w:rFonts w:ascii="Roboto" w:hAnsi="Roboto"/>
        </w:rPr>
        <w:t>o</w:t>
      </w:r>
      <w:r w:rsidRPr="005E1DE1">
        <w:rPr>
          <w:rFonts w:ascii="Roboto" w:hAnsi="Roboto"/>
          <w:spacing w:val="-3"/>
        </w:rPr>
        <w:t xml:space="preserve"> </w:t>
      </w:r>
      <w:r w:rsidRPr="005E1DE1">
        <w:rPr>
          <w:rFonts w:ascii="Roboto" w:hAnsi="Roboto"/>
        </w:rPr>
        <w:t>propuesta,</w:t>
      </w:r>
      <w:r w:rsidRPr="005E1DE1">
        <w:rPr>
          <w:rFonts w:ascii="Roboto" w:hAnsi="Roboto"/>
          <w:spacing w:val="-3"/>
        </w:rPr>
        <w:t xml:space="preserve"> </w:t>
      </w:r>
      <w:r w:rsidRPr="005E1DE1">
        <w:rPr>
          <w:rFonts w:ascii="Roboto" w:hAnsi="Roboto"/>
        </w:rPr>
        <w:t>o</w:t>
      </w:r>
      <w:r w:rsidRPr="005E1DE1">
        <w:rPr>
          <w:rFonts w:ascii="Roboto" w:hAnsi="Roboto"/>
          <w:spacing w:val="-3"/>
        </w:rPr>
        <w:t xml:space="preserve"> </w:t>
      </w:r>
      <w:r w:rsidRPr="005E1DE1">
        <w:rPr>
          <w:rFonts w:ascii="Roboto" w:hAnsi="Roboto"/>
        </w:rPr>
        <w:t>si</w:t>
      </w:r>
      <w:r w:rsidRPr="005E1DE1">
        <w:rPr>
          <w:rFonts w:ascii="Roboto" w:hAnsi="Roboto"/>
          <w:spacing w:val="-3"/>
        </w:rPr>
        <w:t xml:space="preserve"> </w:t>
      </w:r>
      <w:r w:rsidRPr="005E1DE1">
        <w:rPr>
          <w:rFonts w:ascii="Roboto" w:hAnsi="Roboto"/>
        </w:rPr>
        <w:t>un</w:t>
      </w:r>
      <w:r w:rsidRPr="005E1DE1">
        <w:rPr>
          <w:rFonts w:ascii="Roboto" w:hAnsi="Roboto"/>
          <w:spacing w:val="-3"/>
        </w:rPr>
        <w:t xml:space="preserve"> </w:t>
      </w:r>
      <w:r w:rsidRPr="005E1DE1">
        <w:rPr>
          <w:rFonts w:ascii="Roboto" w:hAnsi="Roboto"/>
        </w:rPr>
        <w:t>cliente</w:t>
      </w:r>
      <w:r w:rsidRPr="005E1DE1">
        <w:rPr>
          <w:rFonts w:ascii="Roboto" w:hAnsi="Roboto"/>
          <w:spacing w:val="-3"/>
        </w:rPr>
        <w:t xml:space="preserve"> </w:t>
      </w:r>
      <w:r w:rsidRPr="005E1DE1">
        <w:rPr>
          <w:rFonts w:ascii="Roboto" w:hAnsi="Roboto"/>
        </w:rPr>
        <w:t>no</w:t>
      </w:r>
      <w:r w:rsidRPr="005E1DE1">
        <w:rPr>
          <w:rFonts w:ascii="Roboto" w:hAnsi="Roboto"/>
          <w:spacing w:val="-3"/>
        </w:rPr>
        <w:t xml:space="preserve"> </w:t>
      </w:r>
      <w:r w:rsidRPr="005E1DE1">
        <w:rPr>
          <w:rFonts w:ascii="Roboto" w:hAnsi="Roboto"/>
        </w:rPr>
        <w:t>ha</w:t>
      </w:r>
      <w:r w:rsidRPr="005E1DE1">
        <w:rPr>
          <w:rFonts w:ascii="Roboto" w:hAnsi="Roboto"/>
          <w:spacing w:val="-3"/>
        </w:rPr>
        <w:t xml:space="preserve"> </w:t>
      </w:r>
      <w:r w:rsidRPr="005E1DE1">
        <w:rPr>
          <w:rFonts w:ascii="Roboto" w:hAnsi="Roboto"/>
        </w:rPr>
        <w:t>respondido</w:t>
      </w:r>
      <w:r w:rsidRPr="005E1DE1">
        <w:rPr>
          <w:rFonts w:ascii="Roboto" w:hAnsi="Roboto"/>
          <w:spacing w:val="-3"/>
        </w:rPr>
        <w:t xml:space="preserve"> </w:t>
      </w:r>
      <w:r w:rsidRPr="005E1DE1">
        <w:rPr>
          <w:rFonts w:ascii="Roboto" w:hAnsi="Roboto"/>
        </w:rPr>
        <w:t>en</w:t>
      </w:r>
      <w:r w:rsidRPr="005E1DE1">
        <w:rPr>
          <w:rFonts w:ascii="Roboto" w:hAnsi="Roboto"/>
          <w:spacing w:val="-3"/>
        </w:rPr>
        <w:t xml:space="preserve"> </w:t>
      </w:r>
      <w:r w:rsidRPr="005E1DE1">
        <w:rPr>
          <w:rFonts w:ascii="Roboto" w:hAnsi="Roboto"/>
        </w:rPr>
        <w:t>unos</w:t>
      </w:r>
      <w:r w:rsidRPr="005E1DE1">
        <w:rPr>
          <w:rFonts w:ascii="Roboto" w:hAnsi="Roboto"/>
          <w:spacing w:val="-3"/>
        </w:rPr>
        <w:t xml:space="preserve"> </w:t>
      </w:r>
      <w:r w:rsidRPr="005E1DE1">
        <w:rPr>
          <w:rFonts w:ascii="Roboto" w:hAnsi="Roboto"/>
        </w:rPr>
        <w:t>días.</w:t>
      </w:r>
      <w:r w:rsidRPr="005E1DE1">
        <w:rPr>
          <w:rFonts w:ascii="Roboto" w:hAnsi="Roboto"/>
          <w:spacing w:val="-3"/>
        </w:rPr>
        <w:t xml:space="preserve"> </w:t>
      </w:r>
      <w:r w:rsidRPr="005E1DE1">
        <w:rPr>
          <w:rFonts w:ascii="Roboto" w:hAnsi="Roboto"/>
          <w:lang w:val="en-US"/>
        </w:rPr>
        <w:t>Mantiene</w:t>
      </w:r>
      <w:r w:rsidRPr="005E1DE1">
        <w:rPr>
          <w:rFonts w:ascii="Roboto" w:hAnsi="Roboto"/>
          <w:spacing w:val="-3"/>
          <w:lang w:val="en-US"/>
        </w:rPr>
        <w:t xml:space="preserve"> </w:t>
      </w:r>
      <w:r w:rsidRPr="005E1DE1">
        <w:rPr>
          <w:rFonts w:ascii="Roboto" w:hAnsi="Roboto"/>
          <w:lang w:val="en-US"/>
        </w:rPr>
        <w:t>una comunicación educada sin resultar insistente.</w:t>
      </w:r>
    </w:p>
    <w:p w14:paraId="265BF73F" w14:textId="77777777" w:rsidR="005104B8" w:rsidRPr="005104B8" w:rsidRDefault="005104B8" w:rsidP="005104B8">
      <w:pPr>
        <w:pStyle w:val="BodyText"/>
        <w:spacing w:before="54" w:line="283" w:lineRule="auto"/>
        <w:ind w:right="127"/>
        <w:jc w:val="both"/>
        <w:rPr>
          <w:rFonts w:ascii="Roboto" w:hAnsi="Roboto"/>
          <w:lang w:val="en-US"/>
        </w:rPr>
      </w:pPr>
    </w:p>
    <w:p w14:paraId="51AC9261" w14:textId="24C459FE" w:rsidR="00FB01B3" w:rsidRPr="00FB01B3" w:rsidRDefault="00FB01B3" w:rsidP="00FB01B3">
      <w:pPr>
        <w:rPr>
          <w:rFonts w:ascii="Cambria" w:hAnsi="Cambria"/>
          <w:lang w:val="en-US"/>
        </w:rPr>
      </w:pPr>
      <w:r>
        <w:rPr>
          <w:rFonts w:ascii="Apple Color Emoji" w:hAnsi="Apple Color Emoji" w:cs="Apple Color Emoji"/>
          <w:color w:val="000000"/>
          <w:sz w:val="27"/>
          <w:szCs w:val="27"/>
        </w:rPr>
        <w:t>📝</w:t>
      </w:r>
      <w:r w:rsidRPr="00FB01B3">
        <w:rPr>
          <w:rFonts w:ascii="Apple Color Emoji" w:hAnsi="Apple Color Emoji" w:cs="Apple Color Emoji"/>
          <w:color w:val="000000"/>
          <w:sz w:val="27"/>
          <w:szCs w:val="27"/>
          <w:lang w:val="en-US"/>
        </w:rPr>
        <w:t xml:space="preserve"> </w:t>
      </w:r>
      <w:r w:rsidRPr="00FB01B3">
        <w:rPr>
          <w:rFonts w:ascii="Roboto" w:hAnsi="Roboto" w:cs="Apple Color Emoji"/>
          <w:b/>
          <w:color w:val="000000"/>
          <w:sz w:val="27"/>
          <w:szCs w:val="27"/>
          <w:lang w:val="en-US"/>
        </w:rPr>
        <w:t>Plantilla:</w:t>
      </w:r>
    </w:p>
    <w:p w14:paraId="35D069C8" w14:textId="77777777" w:rsidR="005E1DE1" w:rsidRPr="005104B8" w:rsidRDefault="005E1DE1">
      <w:pPr>
        <w:rPr>
          <w:sz w:val="13"/>
          <w:szCs w:val="13"/>
          <w:lang w:val="en-US"/>
        </w:rPr>
      </w:pPr>
    </w:p>
    <w:p w14:paraId="23C278D2" w14:textId="0C4F22F8" w:rsidR="005E1DE1" w:rsidRPr="00FB01B3" w:rsidRDefault="00FB01B3" w:rsidP="005E1DE1">
      <w:pPr>
        <w:pStyle w:val="BodyText"/>
        <w:spacing w:line="568" w:lineRule="auto"/>
        <w:ind w:right="-7"/>
        <w:rPr>
          <w:rFonts w:ascii="Roboto" w:hAnsi="Roboto"/>
          <w:spacing w:val="-2"/>
          <w:lang w:val="en-US"/>
        </w:rPr>
      </w:pPr>
      <w:proofErr w:type="spellStart"/>
      <w:r w:rsidRPr="00FB01B3">
        <w:rPr>
          <w:rFonts w:ascii="Roboto" w:hAnsi="Roboto"/>
          <w:b/>
          <w:bCs/>
          <w:color w:val="000000" w:themeColor="text1"/>
          <w:lang w:val="en-US"/>
        </w:rPr>
        <w:t>Asunto</w:t>
      </w:r>
      <w:proofErr w:type="spellEnd"/>
      <w:r w:rsidR="005E1DE1" w:rsidRPr="005E1DE1">
        <w:rPr>
          <w:rFonts w:ascii="Roboto" w:hAnsi="Roboto"/>
          <w:spacing w:val="-2"/>
          <w:lang w:val="en-US"/>
        </w:rPr>
        <w:t>:</w:t>
      </w:r>
      <w:r w:rsidR="005E1DE1" w:rsidRPr="005E1DE1">
        <w:rPr>
          <w:rFonts w:ascii="Roboto" w:hAnsi="Roboto"/>
          <w:spacing w:val="-10"/>
          <w:lang w:val="en-US"/>
        </w:rPr>
        <w:t xml:space="preserve"> </w:t>
      </w:r>
      <w:r w:rsidR="005E1DE1" w:rsidRPr="005E1DE1">
        <w:rPr>
          <w:rFonts w:ascii="Roboto" w:hAnsi="Roboto"/>
          <w:spacing w:val="-2"/>
          <w:lang w:val="en-US"/>
        </w:rPr>
        <w:t>Following</w:t>
      </w:r>
      <w:r w:rsidR="005E1DE1" w:rsidRPr="005E1DE1">
        <w:rPr>
          <w:rFonts w:ascii="Roboto" w:hAnsi="Roboto"/>
          <w:spacing w:val="-10"/>
          <w:lang w:val="en-US"/>
        </w:rPr>
        <w:t xml:space="preserve"> </w:t>
      </w:r>
      <w:r w:rsidR="005E1DE1" w:rsidRPr="005E1DE1">
        <w:rPr>
          <w:rFonts w:ascii="Roboto" w:hAnsi="Roboto"/>
          <w:spacing w:val="-2"/>
          <w:lang w:val="en-US"/>
        </w:rPr>
        <w:t>Up</w:t>
      </w:r>
      <w:r w:rsidR="005E1DE1" w:rsidRPr="005E1DE1">
        <w:rPr>
          <w:rFonts w:ascii="Roboto" w:hAnsi="Roboto"/>
          <w:spacing w:val="-10"/>
          <w:lang w:val="en-US"/>
        </w:rPr>
        <w:t xml:space="preserve"> </w:t>
      </w:r>
      <w:r w:rsidR="005E1DE1" w:rsidRPr="005E1DE1">
        <w:rPr>
          <w:rFonts w:ascii="Roboto" w:hAnsi="Roboto"/>
          <w:spacing w:val="-2"/>
          <w:lang w:val="en-US"/>
        </w:rPr>
        <w:t>on</w:t>
      </w:r>
      <w:r w:rsidR="005E1DE1" w:rsidRPr="005E1DE1">
        <w:rPr>
          <w:rFonts w:ascii="Roboto" w:hAnsi="Roboto"/>
          <w:spacing w:val="-10"/>
          <w:lang w:val="en-US"/>
        </w:rPr>
        <w:t xml:space="preserve"> </w:t>
      </w:r>
      <w:r w:rsidR="005E1DE1" w:rsidRPr="005E1DE1">
        <w:rPr>
          <w:rFonts w:ascii="Roboto" w:hAnsi="Roboto"/>
          <w:spacing w:val="-2"/>
          <w:lang w:val="en-US"/>
        </w:rPr>
        <w:t>Our</w:t>
      </w:r>
      <w:r w:rsidR="005E1DE1" w:rsidRPr="005E1DE1">
        <w:rPr>
          <w:rFonts w:ascii="Roboto" w:hAnsi="Roboto"/>
          <w:spacing w:val="-10"/>
          <w:lang w:val="en-US"/>
        </w:rPr>
        <w:t xml:space="preserve"> </w:t>
      </w:r>
      <w:r w:rsidR="005E1DE1" w:rsidRPr="005E1DE1">
        <w:rPr>
          <w:rFonts w:ascii="Roboto" w:hAnsi="Roboto"/>
          <w:spacing w:val="-2"/>
          <w:lang w:val="en-US"/>
        </w:rPr>
        <w:t>Recent</w:t>
      </w:r>
      <w:r w:rsidR="005E1DE1" w:rsidRPr="005E1DE1">
        <w:rPr>
          <w:rFonts w:ascii="Roboto" w:hAnsi="Roboto"/>
          <w:spacing w:val="-10"/>
          <w:lang w:val="en-US"/>
        </w:rPr>
        <w:t xml:space="preserve"> </w:t>
      </w:r>
      <w:r w:rsidR="005E1DE1" w:rsidRPr="005E1DE1">
        <w:rPr>
          <w:rFonts w:ascii="Roboto" w:hAnsi="Roboto"/>
          <w:spacing w:val="-2"/>
          <w:lang w:val="en-US"/>
        </w:rPr>
        <w:t xml:space="preserve">Discussion </w:t>
      </w:r>
    </w:p>
    <w:p w14:paraId="0AD6DAE4" w14:textId="61B97B77" w:rsidR="005E1DE1" w:rsidRPr="005E1DE1" w:rsidRDefault="005E1DE1" w:rsidP="005E1DE1">
      <w:pPr>
        <w:pStyle w:val="BodyText"/>
        <w:spacing w:line="568" w:lineRule="auto"/>
        <w:ind w:right="-7"/>
        <w:rPr>
          <w:rFonts w:ascii="Roboto" w:hAnsi="Roboto"/>
          <w:lang w:val="en-US"/>
        </w:rPr>
      </w:pPr>
      <w:r w:rsidRPr="005E1DE1">
        <w:rPr>
          <w:rFonts w:ascii="Roboto" w:hAnsi="Roboto"/>
          <w:lang w:val="en-US"/>
        </w:rPr>
        <w:t>Dear [Nombre del cliente],</w:t>
      </w:r>
    </w:p>
    <w:p w14:paraId="6F980FDA" w14:textId="77777777" w:rsidR="005E1DE1" w:rsidRPr="005E1DE1" w:rsidRDefault="005E1DE1" w:rsidP="005E1DE1">
      <w:pPr>
        <w:pStyle w:val="BodyText"/>
        <w:spacing w:line="283" w:lineRule="auto"/>
        <w:ind w:right="293"/>
        <w:rPr>
          <w:rFonts w:ascii="Roboto" w:hAnsi="Roboto"/>
          <w:lang w:val="en-US"/>
        </w:rPr>
      </w:pPr>
      <w:r w:rsidRPr="005E1DE1">
        <w:rPr>
          <w:rFonts w:ascii="Roboto" w:hAnsi="Roboto"/>
          <w:lang w:val="en-US"/>
        </w:rPr>
        <w:t>I</w:t>
      </w:r>
      <w:r w:rsidRPr="005E1DE1">
        <w:rPr>
          <w:rFonts w:ascii="Roboto" w:hAnsi="Roboto"/>
          <w:spacing w:val="-12"/>
          <w:lang w:val="en-US"/>
        </w:rPr>
        <w:t xml:space="preserve"> </w:t>
      </w:r>
      <w:r w:rsidRPr="005E1DE1">
        <w:rPr>
          <w:rFonts w:ascii="Roboto" w:hAnsi="Roboto"/>
          <w:lang w:val="en-US"/>
        </w:rPr>
        <w:t>hope</w:t>
      </w:r>
      <w:r w:rsidRPr="005E1DE1">
        <w:rPr>
          <w:rFonts w:ascii="Roboto" w:hAnsi="Roboto"/>
          <w:spacing w:val="-12"/>
          <w:lang w:val="en-US"/>
        </w:rPr>
        <w:t xml:space="preserve"> </w:t>
      </w:r>
      <w:r w:rsidRPr="005E1DE1">
        <w:rPr>
          <w:rFonts w:ascii="Roboto" w:hAnsi="Roboto"/>
          <w:lang w:val="en-US"/>
        </w:rPr>
        <w:t>you</w:t>
      </w:r>
      <w:r w:rsidRPr="005E1DE1">
        <w:rPr>
          <w:rFonts w:ascii="Roboto" w:hAnsi="Roboto"/>
          <w:spacing w:val="-12"/>
          <w:lang w:val="en-US"/>
        </w:rPr>
        <w:t xml:space="preserve"> </w:t>
      </w:r>
      <w:r w:rsidRPr="005E1DE1">
        <w:rPr>
          <w:rFonts w:ascii="Roboto" w:hAnsi="Roboto"/>
          <w:lang w:val="en-US"/>
        </w:rPr>
        <w:t>are</w:t>
      </w:r>
      <w:r w:rsidRPr="005E1DE1">
        <w:rPr>
          <w:rFonts w:ascii="Roboto" w:hAnsi="Roboto"/>
          <w:spacing w:val="-12"/>
          <w:lang w:val="en-US"/>
        </w:rPr>
        <w:t xml:space="preserve"> </w:t>
      </w:r>
      <w:r w:rsidRPr="005E1DE1">
        <w:rPr>
          <w:rFonts w:ascii="Roboto" w:hAnsi="Roboto"/>
          <w:lang w:val="en-US"/>
        </w:rPr>
        <w:t>doing</w:t>
      </w:r>
      <w:r w:rsidRPr="005E1DE1">
        <w:rPr>
          <w:rFonts w:ascii="Roboto" w:hAnsi="Roboto"/>
          <w:spacing w:val="-12"/>
          <w:lang w:val="en-US"/>
        </w:rPr>
        <w:t xml:space="preserve"> </w:t>
      </w:r>
      <w:r w:rsidRPr="005E1DE1">
        <w:rPr>
          <w:rFonts w:ascii="Roboto" w:hAnsi="Roboto"/>
          <w:lang w:val="en-US"/>
        </w:rPr>
        <w:t>well.</w:t>
      </w:r>
      <w:r w:rsidRPr="005E1DE1">
        <w:rPr>
          <w:rFonts w:ascii="Roboto" w:hAnsi="Roboto"/>
          <w:spacing w:val="-12"/>
          <w:lang w:val="en-US"/>
        </w:rPr>
        <w:t xml:space="preserve"> </w:t>
      </w:r>
      <w:r w:rsidRPr="005E1DE1">
        <w:rPr>
          <w:rFonts w:ascii="Roboto" w:hAnsi="Roboto"/>
          <w:lang w:val="en-US"/>
        </w:rPr>
        <w:t>I</w:t>
      </w:r>
      <w:r w:rsidRPr="005E1DE1">
        <w:rPr>
          <w:rFonts w:ascii="Roboto" w:hAnsi="Roboto"/>
          <w:spacing w:val="-12"/>
          <w:lang w:val="en-US"/>
        </w:rPr>
        <w:t xml:space="preserve"> </w:t>
      </w:r>
      <w:r w:rsidRPr="005E1DE1">
        <w:rPr>
          <w:rFonts w:ascii="Roboto" w:hAnsi="Roboto"/>
          <w:lang w:val="en-US"/>
        </w:rPr>
        <w:t>wanted</w:t>
      </w:r>
      <w:r w:rsidRPr="005E1DE1">
        <w:rPr>
          <w:rFonts w:ascii="Roboto" w:hAnsi="Roboto"/>
          <w:spacing w:val="-12"/>
          <w:lang w:val="en-US"/>
        </w:rPr>
        <w:t xml:space="preserve"> </w:t>
      </w:r>
      <w:r w:rsidRPr="005E1DE1">
        <w:rPr>
          <w:rFonts w:ascii="Roboto" w:hAnsi="Roboto"/>
          <w:lang w:val="en-US"/>
        </w:rPr>
        <w:t>to</w:t>
      </w:r>
      <w:r w:rsidRPr="005E1DE1">
        <w:rPr>
          <w:rFonts w:ascii="Roboto" w:hAnsi="Roboto"/>
          <w:spacing w:val="-12"/>
          <w:lang w:val="en-US"/>
        </w:rPr>
        <w:t xml:space="preserve"> </w:t>
      </w:r>
      <w:r w:rsidRPr="005E1DE1">
        <w:rPr>
          <w:rFonts w:ascii="Roboto" w:hAnsi="Roboto"/>
          <w:lang w:val="en-US"/>
        </w:rPr>
        <w:t>follow</w:t>
      </w:r>
      <w:r w:rsidRPr="005E1DE1">
        <w:rPr>
          <w:rFonts w:ascii="Roboto" w:hAnsi="Roboto"/>
          <w:spacing w:val="-12"/>
          <w:lang w:val="en-US"/>
        </w:rPr>
        <w:t xml:space="preserve"> </w:t>
      </w:r>
      <w:r w:rsidRPr="005E1DE1">
        <w:rPr>
          <w:rFonts w:ascii="Roboto" w:hAnsi="Roboto"/>
          <w:lang w:val="en-US"/>
        </w:rPr>
        <w:t>up</w:t>
      </w:r>
      <w:r w:rsidRPr="005E1DE1">
        <w:rPr>
          <w:rFonts w:ascii="Roboto" w:hAnsi="Roboto"/>
          <w:spacing w:val="-12"/>
          <w:lang w:val="en-US"/>
        </w:rPr>
        <w:t xml:space="preserve"> </w:t>
      </w:r>
      <w:r w:rsidRPr="005E1DE1">
        <w:rPr>
          <w:rFonts w:ascii="Roboto" w:hAnsi="Roboto"/>
          <w:lang w:val="en-US"/>
        </w:rPr>
        <w:t>regarding</w:t>
      </w:r>
      <w:r w:rsidRPr="005E1DE1">
        <w:rPr>
          <w:rFonts w:ascii="Roboto" w:hAnsi="Roboto"/>
          <w:spacing w:val="-12"/>
          <w:lang w:val="en-US"/>
        </w:rPr>
        <w:t xml:space="preserve"> </w:t>
      </w:r>
      <w:r w:rsidRPr="005E1DE1">
        <w:rPr>
          <w:rFonts w:ascii="Roboto" w:hAnsi="Roboto"/>
          <w:lang w:val="en-US"/>
        </w:rPr>
        <w:t>the</w:t>
      </w:r>
      <w:r w:rsidRPr="005E1DE1">
        <w:rPr>
          <w:rFonts w:ascii="Roboto" w:hAnsi="Roboto"/>
          <w:spacing w:val="-12"/>
          <w:lang w:val="en-US"/>
        </w:rPr>
        <w:t xml:space="preserve"> </w:t>
      </w:r>
      <w:r w:rsidRPr="005E1DE1">
        <w:rPr>
          <w:rFonts w:ascii="Roboto" w:hAnsi="Roboto"/>
          <w:lang w:val="en-US"/>
        </w:rPr>
        <w:t>quotation</w:t>
      </w:r>
      <w:r w:rsidRPr="005E1DE1">
        <w:rPr>
          <w:rFonts w:ascii="Roboto" w:hAnsi="Roboto"/>
          <w:spacing w:val="-12"/>
          <w:lang w:val="en-US"/>
        </w:rPr>
        <w:t xml:space="preserve"> </w:t>
      </w:r>
      <w:r w:rsidRPr="005E1DE1">
        <w:rPr>
          <w:rFonts w:ascii="Roboto" w:hAnsi="Roboto"/>
          <w:lang w:val="en-US"/>
        </w:rPr>
        <w:t>I</w:t>
      </w:r>
      <w:r w:rsidRPr="005E1DE1">
        <w:rPr>
          <w:rFonts w:ascii="Roboto" w:hAnsi="Roboto"/>
          <w:spacing w:val="-12"/>
          <w:lang w:val="en-US"/>
        </w:rPr>
        <w:t xml:space="preserve"> </w:t>
      </w:r>
      <w:r w:rsidRPr="005E1DE1">
        <w:rPr>
          <w:rFonts w:ascii="Roboto" w:hAnsi="Roboto"/>
          <w:lang w:val="en-US"/>
        </w:rPr>
        <w:t>sent</w:t>
      </w:r>
      <w:r w:rsidRPr="005E1DE1">
        <w:rPr>
          <w:rFonts w:ascii="Roboto" w:hAnsi="Roboto"/>
          <w:spacing w:val="-12"/>
          <w:lang w:val="en-US"/>
        </w:rPr>
        <w:t xml:space="preserve"> </w:t>
      </w:r>
      <w:r w:rsidRPr="005E1DE1">
        <w:rPr>
          <w:rFonts w:ascii="Roboto" w:hAnsi="Roboto"/>
          <w:lang w:val="en-US"/>
        </w:rPr>
        <w:t>on [fecha].</w:t>
      </w:r>
      <w:r w:rsidRPr="005E1DE1">
        <w:rPr>
          <w:rFonts w:ascii="Roboto" w:hAnsi="Roboto"/>
          <w:spacing w:val="-1"/>
          <w:lang w:val="en-US"/>
        </w:rPr>
        <w:t xml:space="preserve"> </w:t>
      </w:r>
      <w:r w:rsidRPr="005E1DE1">
        <w:rPr>
          <w:rFonts w:ascii="Roboto" w:hAnsi="Roboto"/>
          <w:lang w:val="en-US"/>
        </w:rPr>
        <w:t>Please</w:t>
      </w:r>
      <w:r w:rsidRPr="005E1DE1">
        <w:rPr>
          <w:rFonts w:ascii="Roboto" w:hAnsi="Roboto"/>
          <w:spacing w:val="-1"/>
          <w:lang w:val="en-US"/>
        </w:rPr>
        <w:t xml:space="preserve"> </w:t>
      </w:r>
      <w:r w:rsidRPr="005E1DE1">
        <w:rPr>
          <w:rFonts w:ascii="Roboto" w:hAnsi="Roboto"/>
          <w:lang w:val="en-US"/>
        </w:rPr>
        <w:t>let</w:t>
      </w:r>
      <w:r w:rsidRPr="005E1DE1">
        <w:rPr>
          <w:rFonts w:ascii="Roboto" w:hAnsi="Roboto"/>
          <w:spacing w:val="-1"/>
          <w:lang w:val="en-US"/>
        </w:rPr>
        <w:t xml:space="preserve"> </w:t>
      </w:r>
      <w:r w:rsidRPr="005E1DE1">
        <w:rPr>
          <w:rFonts w:ascii="Roboto" w:hAnsi="Roboto"/>
          <w:lang w:val="en-US"/>
        </w:rPr>
        <w:t>me</w:t>
      </w:r>
      <w:r w:rsidRPr="005E1DE1">
        <w:rPr>
          <w:rFonts w:ascii="Roboto" w:hAnsi="Roboto"/>
          <w:spacing w:val="-1"/>
          <w:lang w:val="en-US"/>
        </w:rPr>
        <w:t xml:space="preserve"> </w:t>
      </w:r>
      <w:r w:rsidRPr="005E1DE1">
        <w:rPr>
          <w:rFonts w:ascii="Roboto" w:hAnsi="Roboto"/>
          <w:lang w:val="en-US"/>
        </w:rPr>
        <w:t>know</w:t>
      </w:r>
      <w:r w:rsidRPr="005E1DE1">
        <w:rPr>
          <w:rFonts w:ascii="Roboto" w:hAnsi="Roboto"/>
          <w:spacing w:val="-1"/>
          <w:lang w:val="en-US"/>
        </w:rPr>
        <w:t xml:space="preserve"> </w:t>
      </w:r>
      <w:r w:rsidRPr="005E1DE1">
        <w:rPr>
          <w:rFonts w:ascii="Roboto" w:hAnsi="Roboto"/>
          <w:lang w:val="en-US"/>
        </w:rPr>
        <w:t>if</w:t>
      </w:r>
      <w:r w:rsidRPr="005E1DE1">
        <w:rPr>
          <w:rFonts w:ascii="Roboto" w:hAnsi="Roboto"/>
          <w:spacing w:val="-1"/>
          <w:lang w:val="en-US"/>
        </w:rPr>
        <w:t xml:space="preserve"> </w:t>
      </w:r>
      <w:r w:rsidRPr="005E1DE1">
        <w:rPr>
          <w:rFonts w:ascii="Roboto" w:hAnsi="Roboto"/>
          <w:lang w:val="en-US"/>
        </w:rPr>
        <w:t>you</w:t>
      </w:r>
      <w:r w:rsidRPr="005E1DE1">
        <w:rPr>
          <w:rFonts w:ascii="Roboto" w:hAnsi="Roboto"/>
          <w:spacing w:val="-1"/>
          <w:lang w:val="en-US"/>
        </w:rPr>
        <w:t xml:space="preserve"> </w:t>
      </w:r>
      <w:r w:rsidRPr="005E1DE1">
        <w:rPr>
          <w:rFonts w:ascii="Roboto" w:hAnsi="Roboto"/>
          <w:lang w:val="en-US"/>
        </w:rPr>
        <w:t>had</w:t>
      </w:r>
      <w:r w:rsidRPr="005E1DE1">
        <w:rPr>
          <w:rFonts w:ascii="Roboto" w:hAnsi="Roboto"/>
          <w:spacing w:val="-1"/>
          <w:lang w:val="en-US"/>
        </w:rPr>
        <w:t xml:space="preserve"> </w:t>
      </w:r>
      <w:r w:rsidRPr="005E1DE1">
        <w:rPr>
          <w:rFonts w:ascii="Roboto" w:hAnsi="Roboto"/>
          <w:lang w:val="en-US"/>
        </w:rPr>
        <w:t>the</w:t>
      </w:r>
      <w:r w:rsidRPr="005E1DE1">
        <w:rPr>
          <w:rFonts w:ascii="Roboto" w:hAnsi="Roboto"/>
          <w:spacing w:val="-1"/>
          <w:lang w:val="en-US"/>
        </w:rPr>
        <w:t xml:space="preserve"> </w:t>
      </w:r>
      <w:r w:rsidRPr="005E1DE1">
        <w:rPr>
          <w:rFonts w:ascii="Roboto" w:hAnsi="Roboto"/>
          <w:lang w:val="en-US"/>
        </w:rPr>
        <w:t>chance</w:t>
      </w:r>
      <w:r w:rsidRPr="005E1DE1">
        <w:rPr>
          <w:rFonts w:ascii="Roboto" w:hAnsi="Roboto"/>
          <w:spacing w:val="-1"/>
          <w:lang w:val="en-US"/>
        </w:rPr>
        <w:t xml:space="preserve"> </w:t>
      </w:r>
      <w:r w:rsidRPr="005E1DE1">
        <w:rPr>
          <w:rFonts w:ascii="Roboto" w:hAnsi="Roboto"/>
          <w:lang w:val="en-US"/>
        </w:rPr>
        <w:t>to</w:t>
      </w:r>
      <w:r w:rsidRPr="005E1DE1">
        <w:rPr>
          <w:rFonts w:ascii="Roboto" w:hAnsi="Roboto"/>
          <w:spacing w:val="-1"/>
          <w:lang w:val="en-US"/>
        </w:rPr>
        <w:t xml:space="preserve"> </w:t>
      </w:r>
      <w:r w:rsidRPr="005E1DE1">
        <w:rPr>
          <w:rFonts w:ascii="Roboto" w:hAnsi="Roboto"/>
          <w:lang w:val="en-US"/>
        </w:rPr>
        <w:t>review</w:t>
      </w:r>
      <w:r w:rsidRPr="005E1DE1">
        <w:rPr>
          <w:rFonts w:ascii="Roboto" w:hAnsi="Roboto"/>
          <w:spacing w:val="-1"/>
          <w:lang w:val="en-US"/>
        </w:rPr>
        <w:t xml:space="preserve"> </w:t>
      </w:r>
      <w:r w:rsidRPr="005E1DE1">
        <w:rPr>
          <w:rFonts w:ascii="Roboto" w:hAnsi="Roboto"/>
          <w:lang w:val="en-US"/>
        </w:rPr>
        <w:t>it</w:t>
      </w:r>
      <w:r w:rsidRPr="005E1DE1">
        <w:rPr>
          <w:rFonts w:ascii="Roboto" w:hAnsi="Roboto"/>
          <w:spacing w:val="-1"/>
          <w:lang w:val="en-US"/>
        </w:rPr>
        <w:t xml:space="preserve"> </w:t>
      </w:r>
      <w:r w:rsidRPr="005E1DE1">
        <w:rPr>
          <w:rFonts w:ascii="Roboto" w:hAnsi="Roboto"/>
          <w:lang w:val="en-US"/>
        </w:rPr>
        <w:t>or</w:t>
      </w:r>
      <w:r w:rsidRPr="005E1DE1">
        <w:rPr>
          <w:rFonts w:ascii="Roboto" w:hAnsi="Roboto"/>
          <w:spacing w:val="-1"/>
          <w:lang w:val="en-US"/>
        </w:rPr>
        <w:t xml:space="preserve"> </w:t>
      </w:r>
      <w:r w:rsidRPr="005E1DE1">
        <w:rPr>
          <w:rFonts w:ascii="Roboto" w:hAnsi="Roboto"/>
          <w:lang w:val="en-US"/>
        </w:rPr>
        <w:t>if</w:t>
      </w:r>
      <w:r w:rsidRPr="005E1DE1">
        <w:rPr>
          <w:rFonts w:ascii="Roboto" w:hAnsi="Roboto"/>
          <w:spacing w:val="-1"/>
          <w:lang w:val="en-US"/>
        </w:rPr>
        <w:t xml:space="preserve"> </w:t>
      </w:r>
      <w:r w:rsidRPr="005E1DE1">
        <w:rPr>
          <w:rFonts w:ascii="Roboto" w:hAnsi="Roboto"/>
          <w:lang w:val="en-US"/>
        </w:rPr>
        <w:t>there</w:t>
      </w:r>
      <w:r w:rsidRPr="005E1DE1">
        <w:rPr>
          <w:rFonts w:ascii="Roboto" w:hAnsi="Roboto"/>
          <w:spacing w:val="-1"/>
          <w:lang w:val="en-US"/>
        </w:rPr>
        <w:t xml:space="preserve"> </w:t>
      </w:r>
      <w:r w:rsidRPr="005E1DE1">
        <w:rPr>
          <w:rFonts w:ascii="Roboto" w:hAnsi="Roboto"/>
          <w:lang w:val="en-US"/>
        </w:rPr>
        <w:t>is</w:t>
      </w:r>
      <w:r w:rsidRPr="005E1DE1">
        <w:rPr>
          <w:rFonts w:ascii="Roboto" w:hAnsi="Roboto"/>
          <w:spacing w:val="-1"/>
          <w:lang w:val="en-US"/>
        </w:rPr>
        <w:t xml:space="preserve"> </w:t>
      </w:r>
      <w:r w:rsidRPr="005E1DE1">
        <w:rPr>
          <w:rFonts w:ascii="Roboto" w:hAnsi="Roboto"/>
          <w:lang w:val="en-US"/>
        </w:rPr>
        <w:t>any additional information I can provide.</w:t>
      </w:r>
    </w:p>
    <w:p w14:paraId="37A512C9" w14:textId="77777777" w:rsidR="005E1DE1" w:rsidRPr="005E1DE1" w:rsidRDefault="005E1DE1" w:rsidP="005E1DE1">
      <w:pPr>
        <w:pStyle w:val="BodyText"/>
        <w:spacing w:before="62"/>
        <w:rPr>
          <w:rFonts w:ascii="Roboto" w:hAnsi="Roboto"/>
          <w:lang w:val="en-US"/>
        </w:rPr>
      </w:pPr>
    </w:p>
    <w:p w14:paraId="52CE74C5" w14:textId="77777777" w:rsidR="005E1DE1" w:rsidRPr="005E1DE1" w:rsidRDefault="005E1DE1" w:rsidP="005E1DE1">
      <w:pPr>
        <w:pStyle w:val="BodyText"/>
        <w:spacing w:line="278" w:lineRule="auto"/>
        <w:ind w:right="161"/>
        <w:rPr>
          <w:rFonts w:ascii="Roboto" w:hAnsi="Roboto"/>
          <w:lang w:val="en-US"/>
        </w:rPr>
      </w:pPr>
      <w:r w:rsidRPr="005E1DE1">
        <w:rPr>
          <w:rFonts w:ascii="Roboto" w:hAnsi="Roboto"/>
          <w:lang w:val="en-US"/>
        </w:rPr>
        <w:t>We</w:t>
      </w:r>
      <w:r w:rsidRPr="005E1DE1">
        <w:rPr>
          <w:rFonts w:ascii="Roboto" w:hAnsi="Roboto"/>
          <w:spacing w:val="-14"/>
          <w:lang w:val="en-US"/>
        </w:rPr>
        <w:t xml:space="preserve"> </w:t>
      </w:r>
      <w:r w:rsidRPr="005E1DE1">
        <w:rPr>
          <w:rFonts w:ascii="Roboto" w:hAnsi="Roboto"/>
          <w:lang w:val="en-US"/>
        </w:rPr>
        <w:t>are</w:t>
      </w:r>
      <w:r w:rsidRPr="005E1DE1">
        <w:rPr>
          <w:rFonts w:ascii="Roboto" w:hAnsi="Roboto"/>
          <w:spacing w:val="-14"/>
          <w:lang w:val="en-US"/>
        </w:rPr>
        <w:t xml:space="preserve"> </w:t>
      </w:r>
      <w:r w:rsidRPr="005E1DE1">
        <w:rPr>
          <w:rFonts w:ascii="Roboto" w:hAnsi="Roboto"/>
          <w:lang w:val="en-US"/>
        </w:rPr>
        <w:t>confident</w:t>
      </w:r>
      <w:r w:rsidRPr="005E1DE1">
        <w:rPr>
          <w:rFonts w:ascii="Roboto" w:hAnsi="Roboto"/>
          <w:spacing w:val="-14"/>
          <w:lang w:val="en-US"/>
        </w:rPr>
        <w:t xml:space="preserve"> </w:t>
      </w:r>
      <w:r w:rsidRPr="005E1DE1">
        <w:rPr>
          <w:rFonts w:ascii="Roboto" w:hAnsi="Roboto"/>
          <w:lang w:val="en-US"/>
        </w:rPr>
        <w:t>that</w:t>
      </w:r>
      <w:r w:rsidRPr="005E1DE1">
        <w:rPr>
          <w:rFonts w:ascii="Roboto" w:hAnsi="Roboto"/>
          <w:spacing w:val="-14"/>
          <w:lang w:val="en-US"/>
        </w:rPr>
        <w:t xml:space="preserve"> </w:t>
      </w:r>
      <w:r w:rsidRPr="005E1DE1">
        <w:rPr>
          <w:rFonts w:ascii="Roboto" w:hAnsi="Roboto"/>
          <w:lang w:val="en-US"/>
        </w:rPr>
        <w:t>our</w:t>
      </w:r>
      <w:r w:rsidRPr="005E1DE1">
        <w:rPr>
          <w:rFonts w:ascii="Roboto" w:hAnsi="Roboto"/>
          <w:spacing w:val="-14"/>
          <w:lang w:val="en-US"/>
        </w:rPr>
        <w:t xml:space="preserve"> </w:t>
      </w:r>
      <w:r w:rsidRPr="005E1DE1">
        <w:rPr>
          <w:rFonts w:ascii="Roboto" w:hAnsi="Roboto"/>
          <w:lang w:val="en-US"/>
        </w:rPr>
        <w:t>[nombre</w:t>
      </w:r>
      <w:r w:rsidRPr="005E1DE1">
        <w:rPr>
          <w:rFonts w:ascii="Roboto" w:hAnsi="Roboto"/>
          <w:spacing w:val="-14"/>
          <w:lang w:val="en-US"/>
        </w:rPr>
        <w:t xml:space="preserve"> </w:t>
      </w:r>
      <w:r w:rsidRPr="005E1DE1">
        <w:rPr>
          <w:rFonts w:ascii="Roboto" w:hAnsi="Roboto"/>
          <w:lang w:val="en-US"/>
        </w:rPr>
        <w:t>del</w:t>
      </w:r>
      <w:r w:rsidRPr="005E1DE1">
        <w:rPr>
          <w:rFonts w:ascii="Roboto" w:hAnsi="Roboto"/>
          <w:spacing w:val="-14"/>
          <w:lang w:val="en-US"/>
        </w:rPr>
        <w:t xml:space="preserve"> </w:t>
      </w:r>
      <w:r w:rsidRPr="005E1DE1">
        <w:rPr>
          <w:rFonts w:ascii="Roboto" w:hAnsi="Roboto"/>
          <w:lang w:val="en-US"/>
        </w:rPr>
        <w:t>producto</w:t>
      </w:r>
      <w:r w:rsidRPr="005E1DE1">
        <w:rPr>
          <w:rFonts w:ascii="Roboto" w:hAnsi="Roboto"/>
          <w:spacing w:val="-14"/>
          <w:lang w:val="en-US"/>
        </w:rPr>
        <w:t xml:space="preserve"> </w:t>
      </w:r>
      <w:r w:rsidRPr="005E1DE1">
        <w:rPr>
          <w:rFonts w:ascii="Roboto" w:hAnsi="Roboto"/>
          <w:lang w:val="en-US"/>
        </w:rPr>
        <w:t>o</w:t>
      </w:r>
      <w:r w:rsidRPr="005E1DE1">
        <w:rPr>
          <w:rFonts w:ascii="Roboto" w:hAnsi="Roboto"/>
          <w:spacing w:val="-14"/>
          <w:lang w:val="en-US"/>
        </w:rPr>
        <w:t xml:space="preserve"> </w:t>
      </w:r>
      <w:r w:rsidRPr="005E1DE1">
        <w:rPr>
          <w:rFonts w:ascii="Roboto" w:hAnsi="Roboto"/>
          <w:lang w:val="en-US"/>
        </w:rPr>
        <w:t>servicio]</w:t>
      </w:r>
      <w:r w:rsidRPr="005E1DE1">
        <w:rPr>
          <w:rFonts w:ascii="Roboto" w:hAnsi="Roboto"/>
          <w:spacing w:val="-14"/>
          <w:lang w:val="en-US"/>
        </w:rPr>
        <w:t xml:space="preserve"> </w:t>
      </w:r>
      <w:r w:rsidRPr="005E1DE1">
        <w:rPr>
          <w:rFonts w:ascii="Roboto" w:hAnsi="Roboto"/>
          <w:lang w:val="en-US"/>
        </w:rPr>
        <w:t>can</w:t>
      </w:r>
      <w:r w:rsidRPr="005E1DE1">
        <w:rPr>
          <w:rFonts w:ascii="Roboto" w:hAnsi="Roboto"/>
          <w:spacing w:val="-14"/>
          <w:lang w:val="en-US"/>
        </w:rPr>
        <w:t xml:space="preserve"> </w:t>
      </w:r>
      <w:r w:rsidRPr="005E1DE1">
        <w:rPr>
          <w:rFonts w:ascii="Roboto" w:hAnsi="Roboto"/>
          <w:lang w:val="en-US"/>
        </w:rPr>
        <w:t>provide</w:t>
      </w:r>
      <w:r w:rsidRPr="005E1DE1">
        <w:rPr>
          <w:rFonts w:ascii="Roboto" w:hAnsi="Roboto"/>
          <w:spacing w:val="-14"/>
          <w:lang w:val="en-US"/>
        </w:rPr>
        <w:t xml:space="preserve"> </w:t>
      </w:r>
      <w:r w:rsidRPr="005E1DE1">
        <w:rPr>
          <w:rFonts w:ascii="Roboto" w:hAnsi="Roboto"/>
          <w:lang w:val="en-US"/>
        </w:rPr>
        <w:t>great</w:t>
      </w:r>
      <w:r w:rsidRPr="005E1DE1">
        <w:rPr>
          <w:rFonts w:ascii="Roboto" w:hAnsi="Roboto"/>
          <w:spacing w:val="-14"/>
          <w:lang w:val="en-US"/>
        </w:rPr>
        <w:t xml:space="preserve"> </w:t>
      </w:r>
      <w:r w:rsidRPr="005E1DE1">
        <w:rPr>
          <w:rFonts w:ascii="Roboto" w:hAnsi="Roboto"/>
          <w:lang w:val="en-US"/>
        </w:rPr>
        <w:t>value</w:t>
      </w:r>
      <w:r w:rsidRPr="005E1DE1">
        <w:rPr>
          <w:rFonts w:ascii="Roboto" w:hAnsi="Roboto"/>
          <w:spacing w:val="-14"/>
          <w:lang w:val="en-US"/>
        </w:rPr>
        <w:t xml:space="preserve"> </w:t>
      </w:r>
      <w:r w:rsidRPr="005E1DE1">
        <w:rPr>
          <w:rFonts w:ascii="Roboto" w:hAnsi="Roboto"/>
          <w:lang w:val="en-US"/>
        </w:rPr>
        <w:t>to your</w:t>
      </w:r>
      <w:r w:rsidRPr="005E1DE1">
        <w:rPr>
          <w:rFonts w:ascii="Roboto" w:hAnsi="Roboto"/>
          <w:spacing w:val="-5"/>
          <w:lang w:val="en-US"/>
        </w:rPr>
        <w:t xml:space="preserve"> </w:t>
      </w:r>
      <w:r w:rsidRPr="005E1DE1">
        <w:rPr>
          <w:rFonts w:ascii="Roboto" w:hAnsi="Roboto"/>
          <w:lang w:val="en-US"/>
        </w:rPr>
        <w:t>company,</w:t>
      </w:r>
      <w:r w:rsidRPr="005E1DE1">
        <w:rPr>
          <w:rFonts w:ascii="Roboto" w:hAnsi="Roboto"/>
          <w:spacing w:val="-5"/>
          <w:lang w:val="en-US"/>
        </w:rPr>
        <w:t xml:space="preserve"> </w:t>
      </w:r>
      <w:r w:rsidRPr="005E1DE1">
        <w:rPr>
          <w:rFonts w:ascii="Roboto" w:hAnsi="Roboto"/>
          <w:lang w:val="en-US"/>
        </w:rPr>
        <w:t>and</w:t>
      </w:r>
      <w:r w:rsidRPr="005E1DE1">
        <w:rPr>
          <w:rFonts w:ascii="Roboto" w:hAnsi="Roboto"/>
          <w:spacing w:val="-5"/>
          <w:lang w:val="en-US"/>
        </w:rPr>
        <w:t xml:space="preserve"> </w:t>
      </w:r>
      <w:r w:rsidRPr="005E1DE1">
        <w:rPr>
          <w:rFonts w:ascii="Roboto" w:hAnsi="Roboto"/>
          <w:lang w:val="en-US"/>
        </w:rPr>
        <w:t>I</w:t>
      </w:r>
      <w:r w:rsidRPr="005E1DE1">
        <w:rPr>
          <w:rFonts w:ascii="Roboto" w:hAnsi="Roboto"/>
          <w:spacing w:val="-5"/>
          <w:lang w:val="en-US"/>
        </w:rPr>
        <w:t xml:space="preserve"> </w:t>
      </w:r>
      <w:r w:rsidRPr="005E1DE1">
        <w:rPr>
          <w:rFonts w:ascii="Roboto" w:hAnsi="Roboto"/>
          <w:lang w:val="en-US"/>
        </w:rPr>
        <w:t>would</w:t>
      </w:r>
      <w:r w:rsidRPr="005E1DE1">
        <w:rPr>
          <w:rFonts w:ascii="Roboto" w:hAnsi="Roboto"/>
          <w:spacing w:val="-5"/>
          <w:lang w:val="en-US"/>
        </w:rPr>
        <w:t xml:space="preserve"> </w:t>
      </w:r>
      <w:r w:rsidRPr="005E1DE1">
        <w:rPr>
          <w:rFonts w:ascii="Roboto" w:hAnsi="Roboto"/>
          <w:lang w:val="en-US"/>
        </w:rPr>
        <w:t>be</w:t>
      </w:r>
      <w:r w:rsidRPr="005E1DE1">
        <w:rPr>
          <w:rFonts w:ascii="Roboto" w:hAnsi="Roboto"/>
          <w:spacing w:val="-5"/>
          <w:lang w:val="en-US"/>
        </w:rPr>
        <w:t xml:space="preserve"> </w:t>
      </w:r>
      <w:r w:rsidRPr="005E1DE1">
        <w:rPr>
          <w:rFonts w:ascii="Roboto" w:hAnsi="Roboto"/>
          <w:lang w:val="en-US"/>
        </w:rPr>
        <w:t>glad</w:t>
      </w:r>
      <w:r w:rsidRPr="005E1DE1">
        <w:rPr>
          <w:rFonts w:ascii="Roboto" w:hAnsi="Roboto"/>
          <w:spacing w:val="-5"/>
          <w:lang w:val="en-US"/>
        </w:rPr>
        <w:t xml:space="preserve"> </w:t>
      </w:r>
      <w:r w:rsidRPr="005E1DE1">
        <w:rPr>
          <w:rFonts w:ascii="Roboto" w:hAnsi="Roboto"/>
          <w:lang w:val="en-US"/>
        </w:rPr>
        <w:t>to</w:t>
      </w:r>
      <w:r w:rsidRPr="005E1DE1">
        <w:rPr>
          <w:rFonts w:ascii="Roboto" w:hAnsi="Roboto"/>
          <w:spacing w:val="-5"/>
          <w:lang w:val="en-US"/>
        </w:rPr>
        <w:t xml:space="preserve"> </w:t>
      </w:r>
      <w:r w:rsidRPr="005E1DE1">
        <w:rPr>
          <w:rFonts w:ascii="Roboto" w:hAnsi="Roboto"/>
          <w:lang w:val="en-US"/>
        </w:rPr>
        <w:t>answer</w:t>
      </w:r>
      <w:r w:rsidRPr="005E1DE1">
        <w:rPr>
          <w:rFonts w:ascii="Roboto" w:hAnsi="Roboto"/>
          <w:spacing w:val="-5"/>
          <w:lang w:val="en-US"/>
        </w:rPr>
        <w:t xml:space="preserve"> </w:t>
      </w:r>
      <w:r w:rsidRPr="005E1DE1">
        <w:rPr>
          <w:rFonts w:ascii="Roboto" w:hAnsi="Roboto"/>
          <w:lang w:val="en-US"/>
        </w:rPr>
        <w:t>any</w:t>
      </w:r>
      <w:r w:rsidRPr="005E1DE1">
        <w:rPr>
          <w:rFonts w:ascii="Roboto" w:hAnsi="Roboto"/>
          <w:spacing w:val="-5"/>
          <w:lang w:val="en-US"/>
        </w:rPr>
        <w:t xml:space="preserve"> </w:t>
      </w:r>
      <w:r w:rsidRPr="005E1DE1">
        <w:rPr>
          <w:rFonts w:ascii="Roboto" w:hAnsi="Roboto"/>
          <w:lang w:val="en-US"/>
        </w:rPr>
        <w:t>questions</w:t>
      </w:r>
      <w:r w:rsidRPr="005E1DE1">
        <w:rPr>
          <w:rFonts w:ascii="Roboto" w:hAnsi="Roboto"/>
          <w:spacing w:val="-5"/>
          <w:lang w:val="en-US"/>
        </w:rPr>
        <w:t xml:space="preserve"> </w:t>
      </w:r>
      <w:r w:rsidRPr="005E1DE1">
        <w:rPr>
          <w:rFonts w:ascii="Roboto" w:hAnsi="Roboto"/>
          <w:lang w:val="en-US"/>
        </w:rPr>
        <w:t>or</w:t>
      </w:r>
      <w:r w:rsidRPr="005E1DE1">
        <w:rPr>
          <w:rFonts w:ascii="Roboto" w:hAnsi="Roboto"/>
          <w:spacing w:val="-5"/>
          <w:lang w:val="en-US"/>
        </w:rPr>
        <w:t xml:space="preserve"> </w:t>
      </w:r>
      <w:r w:rsidRPr="005E1DE1">
        <w:rPr>
          <w:rFonts w:ascii="Roboto" w:hAnsi="Roboto"/>
          <w:lang w:val="en-US"/>
        </w:rPr>
        <w:t>make</w:t>
      </w:r>
      <w:r w:rsidRPr="005E1DE1">
        <w:rPr>
          <w:rFonts w:ascii="Roboto" w:hAnsi="Roboto"/>
          <w:spacing w:val="-5"/>
          <w:lang w:val="en-US"/>
        </w:rPr>
        <w:t xml:space="preserve"> </w:t>
      </w:r>
      <w:r w:rsidRPr="005E1DE1">
        <w:rPr>
          <w:rFonts w:ascii="Roboto" w:hAnsi="Roboto"/>
          <w:lang w:val="en-US"/>
        </w:rPr>
        <w:t>adjustments according to your needs.</w:t>
      </w:r>
    </w:p>
    <w:p w14:paraId="42E1CC7F" w14:textId="77777777" w:rsidR="005E1DE1" w:rsidRPr="005E1DE1" w:rsidRDefault="005E1DE1" w:rsidP="005E1DE1">
      <w:pPr>
        <w:pStyle w:val="BodyText"/>
        <w:spacing w:before="35" w:line="796" w:lineRule="exact"/>
        <w:ind w:right="-7"/>
        <w:rPr>
          <w:rFonts w:ascii="Roboto" w:hAnsi="Roboto"/>
          <w:spacing w:val="-2"/>
        </w:rPr>
      </w:pPr>
      <w:r w:rsidRPr="005E1DE1">
        <w:rPr>
          <w:rFonts w:ascii="Roboto" w:hAnsi="Roboto"/>
          <w:spacing w:val="-2"/>
          <w:lang w:val="en-US"/>
        </w:rPr>
        <w:t>Looking</w:t>
      </w:r>
      <w:r w:rsidRPr="005E1DE1">
        <w:rPr>
          <w:rFonts w:ascii="Roboto" w:hAnsi="Roboto"/>
          <w:spacing w:val="-11"/>
          <w:lang w:val="en-US"/>
        </w:rPr>
        <w:t xml:space="preserve"> </w:t>
      </w:r>
      <w:r w:rsidRPr="005E1DE1">
        <w:rPr>
          <w:rFonts w:ascii="Roboto" w:hAnsi="Roboto"/>
          <w:spacing w:val="-2"/>
          <w:lang w:val="en-US"/>
        </w:rPr>
        <w:t>forward</w:t>
      </w:r>
      <w:r w:rsidRPr="005E1DE1">
        <w:rPr>
          <w:rFonts w:ascii="Roboto" w:hAnsi="Roboto"/>
          <w:spacing w:val="-11"/>
          <w:lang w:val="en-US"/>
        </w:rPr>
        <w:t xml:space="preserve"> </w:t>
      </w:r>
      <w:r w:rsidRPr="005E1DE1">
        <w:rPr>
          <w:rFonts w:ascii="Roboto" w:hAnsi="Roboto"/>
          <w:spacing w:val="-2"/>
          <w:lang w:val="en-US"/>
        </w:rPr>
        <w:t>to</w:t>
      </w:r>
      <w:r w:rsidRPr="005E1DE1">
        <w:rPr>
          <w:rFonts w:ascii="Roboto" w:hAnsi="Roboto"/>
          <w:spacing w:val="-11"/>
          <w:lang w:val="en-US"/>
        </w:rPr>
        <w:t xml:space="preserve"> </w:t>
      </w:r>
      <w:r w:rsidRPr="005E1DE1">
        <w:rPr>
          <w:rFonts w:ascii="Roboto" w:hAnsi="Roboto"/>
          <w:spacing w:val="-2"/>
          <w:lang w:val="en-US"/>
        </w:rPr>
        <w:t>hearing</w:t>
      </w:r>
      <w:r w:rsidRPr="005E1DE1">
        <w:rPr>
          <w:rFonts w:ascii="Roboto" w:hAnsi="Roboto"/>
          <w:spacing w:val="-11"/>
          <w:lang w:val="en-US"/>
        </w:rPr>
        <w:t xml:space="preserve"> </w:t>
      </w:r>
      <w:r w:rsidRPr="005E1DE1">
        <w:rPr>
          <w:rFonts w:ascii="Roboto" w:hAnsi="Roboto"/>
          <w:spacing w:val="-2"/>
          <w:lang w:val="en-US"/>
        </w:rPr>
        <w:t>your</w:t>
      </w:r>
      <w:r w:rsidRPr="005E1DE1">
        <w:rPr>
          <w:rFonts w:ascii="Roboto" w:hAnsi="Roboto"/>
          <w:spacing w:val="-11"/>
        </w:rPr>
        <w:t xml:space="preserve"> </w:t>
      </w:r>
      <w:r w:rsidRPr="005E1DE1">
        <w:rPr>
          <w:rFonts w:ascii="Roboto" w:hAnsi="Roboto"/>
          <w:spacing w:val="-2"/>
          <w:lang w:val="en-US"/>
        </w:rPr>
        <w:t xml:space="preserve">thoughts. </w:t>
      </w:r>
    </w:p>
    <w:p w14:paraId="55629BE8" w14:textId="0BF7F795" w:rsidR="005E1DE1" w:rsidRPr="005E1DE1" w:rsidRDefault="005E1DE1" w:rsidP="005E1DE1">
      <w:pPr>
        <w:pStyle w:val="BodyText"/>
        <w:spacing w:before="35" w:line="796" w:lineRule="exact"/>
        <w:ind w:right="-7"/>
        <w:rPr>
          <w:rFonts w:ascii="Roboto" w:hAnsi="Roboto"/>
          <w:lang w:val="en-US"/>
        </w:rPr>
      </w:pPr>
      <w:r w:rsidRPr="005E1DE1">
        <w:rPr>
          <w:rFonts w:ascii="Roboto" w:hAnsi="Roboto"/>
          <w:lang w:val="en-US"/>
        </w:rPr>
        <w:t>Best regards,</w:t>
      </w:r>
    </w:p>
    <w:p w14:paraId="4303F42A" w14:textId="77777777" w:rsidR="005E1DE1" w:rsidRPr="005E1DE1" w:rsidRDefault="005E1DE1" w:rsidP="005E1DE1">
      <w:pPr>
        <w:pStyle w:val="BodyText"/>
        <w:spacing w:line="300" w:lineRule="exact"/>
        <w:rPr>
          <w:rFonts w:ascii="Roboto" w:hAnsi="Roboto"/>
          <w:lang w:val="en-US"/>
        </w:rPr>
      </w:pPr>
      <w:r w:rsidRPr="005E1DE1">
        <w:rPr>
          <w:rFonts w:ascii="Roboto" w:hAnsi="Roboto"/>
          <w:spacing w:val="-5"/>
          <w:lang w:val="en-US"/>
        </w:rPr>
        <w:t>[Your</w:t>
      </w:r>
      <w:r w:rsidRPr="005E1DE1">
        <w:rPr>
          <w:rFonts w:ascii="Roboto" w:hAnsi="Roboto"/>
          <w:spacing w:val="-11"/>
          <w:lang w:val="en-US"/>
        </w:rPr>
        <w:t xml:space="preserve"> </w:t>
      </w:r>
      <w:r w:rsidRPr="005E1DE1">
        <w:rPr>
          <w:rFonts w:ascii="Roboto" w:hAnsi="Roboto"/>
          <w:spacing w:val="-2"/>
          <w:lang w:val="en-US"/>
        </w:rPr>
        <w:t>Name]</w:t>
      </w:r>
    </w:p>
    <w:p w14:paraId="1AB66125" w14:textId="77777777" w:rsidR="005E1DE1" w:rsidRPr="005E1DE1" w:rsidRDefault="005E1DE1" w:rsidP="005E1DE1">
      <w:pPr>
        <w:pStyle w:val="BodyText"/>
        <w:tabs>
          <w:tab w:val="left" w:pos="8640"/>
        </w:tabs>
        <w:spacing w:before="69" w:line="278" w:lineRule="auto"/>
        <w:ind w:right="-7"/>
        <w:rPr>
          <w:rFonts w:ascii="Roboto" w:hAnsi="Roboto"/>
          <w:spacing w:val="-2"/>
        </w:rPr>
      </w:pPr>
      <w:r w:rsidRPr="005E1DE1">
        <w:rPr>
          <w:rFonts w:ascii="Roboto" w:hAnsi="Roboto"/>
          <w:spacing w:val="-2"/>
          <w:lang w:val="en-US"/>
        </w:rPr>
        <w:t>[Your</w:t>
      </w:r>
      <w:r w:rsidRPr="005E1DE1">
        <w:rPr>
          <w:rFonts w:ascii="Roboto" w:hAnsi="Roboto"/>
          <w:spacing w:val="-16"/>
        </w:rPr>
        <w:t xml:space="preserve"> </w:t>
      </w:r>
      <w:r w:rsidRPr="005E1DE1">
        <w:rPr>
          <w:rFonts w:ascii="Roboto" w:hAnsi="Roboto"/>
          <w:spacing w:val="-2"/>
          <w:lang w:val="en-US"/>
        </w:rPr>
        <w:t>Company</w:t>
      </w:r>
      <w:r w:rsidRPr="005E1DE1">
        <w:rPr>
          <w:rFonts w:ascii="Roboto" w:hAnsi="Roboto"/>
          <w:spacing w:val="-15"/>
          <w:lang w:val="en-US"/>
        </w:rPr>
        <w:t xml:space="preserve"> </w:t>
      </w:r>
      <w:r w:rsidRPr="005E1DE1">
        <w:rPr>
          <w:rFonts w:ascii="Roboto" w:hAnsi="Roboto"/>
          <w:spacing w:val="-2"/>
          <w:lang w:val="en-US"/>
        </w:rPr>
        <w:t xml:space="preserve">Name] </w:t>
      </w:r>
    </w:p>
    <w:p w14:paraId="09BAC3C8" w14:textId="6B6EF4E8" w:rsidR="005E1DE1" w:rsidRPr="005E1DE1" w:rsidRDefault="005E1DE1" w:rsidP="005E1DE1">
      <w:pPr>
        <w:pStyle w:val="BodyText"/>
        <w:tabs>
          <w:tab w:val="left" w:pos="8640"/>
        </w:tabs>
        <w:spacing w:before="69" w:line="278" w:lineRule="auto"/>
        <w:ind w:right="-7"/>
        <w:rPr>
          <w:rFonts w:ascii="Roboto" w:hAnsi="Roboto"/>
          <w:lang w:val="en-US"/>
        </w:rPr>
      </w:pPr>
      <w:r w:rsidRPr="005E1DE1">
        <w:rPr>
          <w:rFonts w:ascii="Roboto" w:hAnsi="Roboto"/>
          <w:lang w:val="en-US"/>
        </w:rPr>
        <w:t>[Your Position]</w:t>
      </w:r>
    </w:p>
    <w:p w14:paraId="54708A5D" w14:textId="787F300C" w:rsidR="007C068F" w:rsidRDefault="007C068F"/>
    <w:p w14:paraId="42632329" w14:textId="7048BDD3" w:rsidR="00FB01B3" w:rsidRDefault="00FB01B3">
      <w:r>
        <w:br w:type="page"/>
      </w:r>
    </w:p>
    <w:p w14:paraId="3239CA66" w14:textId="77777777" w:rsidR="005104B8" w:rsidRDefault="00184594" w:rsidP="005104B8">
      <w:pPr>
        <w:rPr>
          <w:rFonts w:ascii="Playfair Display" w:hAnsi="Playfair Display"/>
          <w:color w:val="2F2F2F"/>
          <w:sz w:val="36"/>
          <w:szCs w:val="36"/>
        </w:rPr>
      </w:pPr>
      <w:r w:rsidRPr="005E1DE1">
        <w:rPr>
          <w:rFonts w:ascii="Playfair Display" w:hAnsi="Playfair Display"/>
          <w:color w:val="2F2F2F"/>
          <w:sz w:val="36"/>
          <w:szCs w:val="36"/>
        </w:rPr>
        <w:lastRenderedPageBreak/>
        <w:t>3️</w:t>
      </w:r>
      <w:r w:rsidR="005E1DE1">
        <w:rPr>
          <w:rFonts w:ascii="Segoe UI Symbol" w:hAnsi="Segoe UI Symbol" w:cs="Segoe UI Symbol"/>
          <w:color w:val="2F2F2F"/>
          <w:sz w:val="36"/>
          <w:szCs w:val="36"/>
        </w:rPr>
        <w:t xml:space="preserve">. </w:t>
      </w:r>
      <w:r w:rsidRPr="005E1DE1">
        <w:rPr>
          <w:rFonts w:ascii="Playfair Display" w:hAnsi="Playfair Display"/>
          <w:color w:val="2F2F2F"/>
          <w:sz w:val="36"/>
          <w:szCs w:val="36"/>
        </w:rPr>
        <w:t>Responding to a Complaint / Responder a una Incidencia</w:t>
      </w:r>
    </w:p>
    <w:p w14:paraId="70BE7951" w14:textId="77777777" w:rsidR="005104B8" w:rsidRDefault="005104B8" w:rsidP="005104B8">
      <w:pPr>
        <w:rPr>
          <w:rFonts w:ascii="Apple Color Emoji" w:hAnsi="Apple Color Emoji" w:cs="Apple Color Emoji"/>
          <w:b/>
          <w:color w:val="000000" w:themeColor="text1"/>
          <w:w w:val="145"/>
        </w:rPr>
      </w:pPr>
    </w:p>
    <w:p w14:paraId="47857348" w14:textId="564119D3" w:rsidR="00FB01B3" w:rsidRDefault="00FB01B3" w:rsidP="005104B8">
      <w:pPr>
        <w:rPr>
          <w:rFonts w:ascii="Roboto" w:hAnsi="Roboto" w:cs="Apple Color Emoji"/>
          <w:b/>
          <w:color w:val="000000" w:themeColor="text1"/>
          <w:w w:val="145"/>
        </w:rPr>
      </w:pPr>
      <w:r w:rsidRPr="005E1DE1">
        <w:rPr>
          <w:rFonts w:ascii="Apple Color Emoji" w:hAnsi="Apple Color Emoji" w:cs="Apple Color Emoji"/>
          <w:b/>
          <w:color w:val="000000" w:themeColor="text1"/>
          <w:w w:val="145"/>
        </w:rPr>
        <w:t>📌</w:t>
      </w:r>
      <w:r>
        <w:rPr>
          <w:rFonts w:ascii="Apple Color Emoji" w:hAnsi="Apple Color Emoji" w:cs="Apple Color Emoji"/>
          <w:b/>
          <w:color w:val="000000" w:themeColor="text1"/>
          <w:w w:val="145"/>
        </w:rPr>
        <w:t xml:space="preserve"> </w:t>
      </w:r>
      <w:r w:rsidRPr="005104B8">
        <w:rPr>
          <w:rFonts w:ascii="Roboto" w:hAnsi="Roboto" w:cs="Apple Color Emoji"/>
          <w:b/>
          <w:bCs/>
          <w:color w:val="000000"/>
          <w:sz w:val="27"/>
          <w:szCs w:val="27"/>
        </w:rPr>
        <w:t>Cuándo usarla</w:t>
      </w:r>
      <w:r w:rsidRPr="005104B8">
        <w:rPr>
          <w:rFonts w:ascii="Roboto" w:hAnsi="Roboto" w:cs="Apple Color Emoji"/>
          <w:b/>
          <w:color w:val="000000" w:themeColor="text1"/>
          <w:w w:val="145"/>
        </w:rPr>
        <w:t>:</w:t>
      </w:r>
    </w:p>
    <w:p w14:paraId="1A88A82B" w14:textId="77777777" w:rsidR="005104B8" w:rsidRPr="005104B8" w:rsidRDefault="005104B8" w:rsidP="005104B8">
      <w:pPr>
        <w:rPr>
          <w:rFonts w:ascii="Playfair Display" w:hAnsi="Playfair Display"/>
          <w:color w:val="2F2F2F"/>
          <w:sz w:val="13"/>
          <w:szCs w:val="13"/>
        </w:rPr>
      </w:pPr>
    </w:p>
    <w:p w14:paraId="49707089" w14:textId="799A235D" w:rsidR="005104B8" w:rsidRPr="005104B8" w:rsidRDefault="00FB01B3" w:rsidP="005104B8">
      <w:pPr>
        <w:rPr>
          <w:rFonts w:ascii="Roboto" w:hAnsi="Roboto"/>
        </w:rPr>
      </w:pPr>
      <w:r w:rsidRPr="00FB01B3">
        <w:rPr>
          <w:rFonts w:ascii="Roboto" w:hAnsi="Roboto"/>
        </w:rPr>
        <w:t>Utiliza este correo cuando un cliente exprese una queja o detecte un problema con un pedido, servicio o atención recibida. Es ideal para mostrar empatía, profesionalidad y compromiso con la solución.</w:t>
      </w:r>
    </w:p>
    <w:p w14:paraId="382B16FC" w14:textId="681D9264" w:rsidR="00FB01B3" w:rsidRDefault="00FB01B3" w:rsidP="00FB01B3">
      <w:pPr>
        <w:rPr>
          <w:rFonts w:ascii="Roboto" w:hAnsi="Roboto"/>
        </w:rPr>
      </w:pPr>
    </w:p>
    <w:p w14:paraId="1DA701BA" w14:textId="77777777" w:rsidR="00FB01B3" w:rsidRPr="00FB01B3" w:rsidRDefault="00FB01B3" w:rsidP="00FB01B3">
      <w:pPr>
        <w:rPr>
          <w:rFonts w:ascii="Cambria" w:hAnsi="Cambria"/>
        </w:rPr>
      </w:pPr>
      <w:r>
        <w:rPr>
          <w:rFonts w:ascii="Apple Color Emoji" w:hAnsi="Apple Color Emoji" w:cs="Apple Color Emoji"/>
          <w:color w:val="000000"/>
          <w:sz w:val="27"/>
          <w:szCs w:val="27"/>
        </w:rPr>
        <w:t xml:space="preserve">📝 </w:t>
      </w:r>
      <w:r w:rsidRPr="00FB01B3">
        <w:rPr>
          <w:rFonts w:ascii="Roboto" w:hAnsi="Roboto" w:cs="Apple Color Emoji"/>
          <w:b/>
          <w:color w:val="000000"/>
          <w:sz w:val="27"/>
          <w:szCs w:val="27"/>
        </w:rPr>
        <w:t>Plantilla:</w:t>
      </w:r>
    </w:p>
    <w:p w14:paraId="51860628" w14:textId="77777777" w:rsidR="00FB01B3" w:rsidRPr="005104B8" w:rsidRDefault="00FB01B3" w:rsidP="00FB01B3">
      <w:pPr>
        <w:rPr>
          <w:rFonts w:ascii="Roboto" w:hAnsi="Roboto"/>
          <w:sz w:val="13"/>
          <w:szCs w:val="13"/>
        </w:rPr>
      </w:pPr>
    </w:p>
    <w:p w14:paraId="6E46206F" w14:textId="77777777" w:rsidR="005104B8" w:rsidRDefault="00FB01B3" w:rsidP="00FB01B3">
      <w:pPr>
        <w:spacing w:after="200" w:line="276" w:lineRule="auto"/>
        <w:rPr>
          <w:rFonts w:ascii="Roboto" w:hAnsi="Roboto"/>
          <w:bCs/>
        </w:rPr>
      </w:pPr>
      <w:r w:rsidRPr="00FB01B3">
        <w:rPr>
          <w:rFonts w:ascii="Roboto" w:hAnsi="Roboto"/>
          <w:b/>
          <w:bCs/>
        </w:rPr>
        <w:t>Asunto:</w:t>
      </w:r>
      <w:r w:rsidRPr="00FB01B3">
        <w:rPr>
          <w:rFonts w:ascii="Roboto" w:hAnsi="Roboto"/>
        </w:rPr>
        <w:t> Respuesta a su consulta / incidencia</w:t>
      </w:r>
      <w:r w:rsidRPr="00FB01B3">
        <w:rPr>
          <w:rFonts w:ascii="Roboto" w:hAnsi="Roboto"/>
        </w:rPr>
        <w:br/>
      </w:r>
    </w:p>
    <w:p w14:paraId="7472F7CC" w14:textId="6C6EB5EC" w:rsidR="00FB01B3" w:rsidRPr="005104B8" w:rsidRDefault="00FB01B3" w:rsidP="00FB01B3">
      <w:pPr>
        <w:spacing w:after="200" w:line="276" w:lineRule="auto"/>
        <w:rPr>
          <w:rFonts w:ascii="Roboto" w:hAnsi="Roboto"/>
        </w:rPr>
      </w:pPr>
      <w:r w:rsidRPr="005104B8">
        <w:rPr>
          <w:rFonts w:ascii="Roboto" w:hAnsi="Roboto"/>
          <w:bCs/>
        </w:rPr>
        <w:t>Dear [Nombre del cliente],</w:t>
      </w:r>
    </w:p>
    <w:p w14:paraId="79994597" w14:textId="77777777" w:rsidR="00FB01B3" w:rsidRPr="00FB01B3" w:rsidRDefault="00FB01B3" w:rsidP="00FB01B3">
      <w:pPr>
        <w:spacing w:after="200" w:line="276" w:lineRule="auto"/>
        <w:rPr>
          <w:rFonts w:ascii="Roboto" w:hAnsi="Roboto"/>
          <w:lang w:val="en-US"/>
        </w:rPr>
      </w:pPr>
      <w:r w:rsidRPr="00FB01B3">
        <w:rPr>
          <w:rFonts w:ascii="Roboto" w:hAnsi="Roboto"/>
          <w:lang w:val="en-US"/>
        </w:rPr>
        <w:t>Thank you for reaching out and bringing this matter to our attention. We sincerely apologize for the inconvenience this may have caused. We have reviewed the issue and taken the necessary steps to ensure it is resolved promptly.</w:t>
      </w:r>
    </w:p>
    <w:p w14:paraId="080FB50F" w14:textId="77777777" w:rsidR="00FB01B3" w:rsidRPr="00FB01B3" w:rsidRDefault="00FB01B3" w:rsidP="00FB01B3">
      <w:pPr>
        <w:spacing w:after="200" w:line="276" w:lineRule="auto"/>
        <w:rPr>
          <w:rFonts w:ascii="Roboto" w:hAnsi="Roboto"/>
          <w:lang w:val="en-US"/>
        </w:rPr>
      </w:pPr>
      <w:r w:rsidRPr="00FB01B3">
        <w:rPr>
          <w:rFonts w:ascii="Roboto" w:hAnsi="Roboto"/>
          <w:lang w:val="en-US"/>
        </w:rPr>
        <w:t>Please rest assured that we are committed to providing high-quality service and value your feedback as it helps us improve. Your satisfaction is our priority, and we want to make sure this experience does not happen again.</w:t>
      </w:r>
    </w:p>
    <w:p w14:paraId="5DA1B605" w14:textId="77777777" w:rsidR="00FB01B3" w:rsidRPr="00FB01B3" w:rsidRDefault="00FB01B3" w:rsidP="00FB01B3">
      <w:pPr>
        <w:spacing w:after="200" w:line="276" w:lineRule="auto"/>
        <w:rPr>
          <w:rFonts w:ascii="Roboto" w:hAnsi="Roboto"/>
          <w:lang w:val="en-US"/>
        </w:rPr>
      </w:pPr>
      <w:r w:rsidRPr="00FB01B3">
        <w:rPr>
          <w:rFonts w:ascii="Roboto" w:hAnsi="Roboto"/>
          <w:lang w:val="en-US"/>
        </w:rPr>
        <w:t>If there is anything further we can do to assist, please don’t hesitate to let us know.</w:t>
      </w:r>
    </w:p>
    <w:p w14:paraId="1FD0D927" w14:textId="77777777" w:rsidR="00FB01B3" w:rsidRPr="00FB01B3" w:rsidRDefault="00FB01B3" w:rsidP="00FB01B3">
      <w:pPr>
        <w:spacing w:after="200" w:line="276" w:lineRule="auto"/>
        <w:rPr>
          <w:rFonts w:ascii="Roboto" w:hAnsi="Roboto"/>
        </w:rPr>
      </w:pPr>
      <w:r w:rsidRPr="005104B8">
        <w:rPr>
          <w:rFonts w:ascii="Roboto" w:hAnsi="Roboto"/>
          <w:bCs/>
        </w:rPr>
        <w:t>Kind regards,</w:t>
      </w:r>
      <w:r w:rsidRPr="00FB01B3">
        <w:rPr>
          <w:rFonts w:ascii="Roboto" w:hAnsi="Roboto"/>
        </w:rPr>
        <w:br/>
        <w:t>[Tu nombre]</w:t>
      </w:r>
      <w:r w:rsidRPr="00FB01B3">
        <w:rPr>
          <w:rFonts w:ascii="Roboto" w:hAnsi="Roboto"/>
        </w:rPr>
        <w:br/>
        <w:t>[Nombre de tu empresa]</w:t>
      </w:r>
      <w:r w:rsidRPr="00FB01B3">
        <w:rPr>
          <w:rFonts w:ascii="Roboto" w:hAnsi="Roboto"/>
        </w:rPr>
        <w:br/>
        <w:t>[Tu puesto]</w:t>
      </w:r>
    </w:p>
    <w:p w14:paraId="04E04908" w14:textId="5886668C" w:rsidR="00FB01B3" w:rsidRDefault="00FB01B3">
      <w:pPr>
        <w:rPr>
          <w:rFonts w:ascii="Roboto" w:hAnsi="Roboto"/>
        </w:rPr>
      </w:pPr>
      <w:r>
        <w:rPr>
          <w:rFonts w:ascii="Roboto" w:hAnsi="Roboto"/>
        </w:rPr>
        <w:br w:type="page"/>
      </w:r>
    </w:p>
    <w:p w14:paraId="4B9CCF70" w14:textId="6D40D479" w:rsidR="007C068F" w:rsidRPr="00FB01B3" w:rsidRDefault="00184594" w:rsidP="00FB01B3">
      <w:pPr>
        <w:rPr>
          <w:rFonts w:ascii="Playfair Display" w:hAnsi="Playfair Display"/>
          <w:color w:val="2F2F2F"/>
          <w:sz w:val="36"/>
          <w:szCs w:val="36"/>
        </w:rPr>
      </w:pPr>
      <w:r w:rsidRPr="00FB01B3">
        <w:rPr>
          <w:rFonts w:ascii="Playfair Display" w:hAnsi="Playfair Display"/>
          <w:color w:val="2F2F2F"/>
          <w:sz w:val="36"/>
          <w:szCs w:val="36"/>
        </w:rPr>
        <w:lastRenderedPageBreak/>
        <w:t>4</w:t>
      </w:r>
      <w:r w:rsidRPr="00FB01B3">
        <w:rPr>
          <w:rFonts w:ascii="Playfair Display" w:hAnsi="Playfair Display"/>
          <w:color w:val="2F2F2F"/>
          <w:sz w:val="36"/>
          <w:szCs w:val="36"/>
        </w:rPr>
        <w:t>️</w:t>
      </w:r>
      <w:r w:rsidR="00FB01B3">
        <w:rPr>
          <w:rFonts w:ascii="Segoe UI Symbol" w:hAnsi="Segoe UI Symbol" w:cs="Segoe UI Symbol"/>
          <w:color w:val="2F2F2F"/>
          <w:sz w:val="36"/>
          <w:szCs w:val="36"/>
        </w:rPr>
        <w:t xml:space="preserve">. </w:t>
      </w:r>
      <w:r w:rsidRPr="00FB01B3">
        <w:rPr>
          <w:rFonts w:ascii="Playfair Display" w:hAnsi="Playfair Display"/>
          <w:color w:val="2F2F2F"/>
          <w:sz w:val="36"/>
          <w:szCs w:val="36"/>
        </w:rPr>
        <w:t>Requesting Information or Confirmation / Solicitud de Información o Confirmación</w:t>
      </w:r>
    </w:p>
    <w:p w14:paraId="6AB700F6" w14:textId="752E9392" w:rsidR="00FB01B3" w:rsidRDefault="00FB01B3" w:rsidP="00FB01B3">
      <w:pPr>
        <w:pStyle w:val="Heading2"/>
        <w:spacing w:before="340"/>
        <w:rPr>
          <w:rFonts w:ascii="Roboto" w:eastAsia="Times New Roman" w:hAnsi="Roboto" w:cs="Apple Color Emoji"/>
          <w:bCs w:val="0"/>
          <w:color w:val="000000"/>
          <w:sz w:val="27"/>
          <w:szCs w:val="27"/>
        </w:rPr>
      </w:pPr>
      <w:r w:rsidRPr="005E1DE1">
        <w:rPr>
          <w:rFonts w:ascii="Apple Color Emoji" w:hAnsi="Apple Color Emoji" w:cs="Apple Color Emoji"/>
          <w:b w:val="0"/>
          <w:color w:val="000000" w:themeColor="text1"/>
          <w:w w:val="145"/>
          <w:sz w:val="24"/>
          <w:szCs w:val="24"/>
        </w:rPr>
        <w:t>📌</w:t>
      </w:r>
      <w:r w:rsidRPr="00FB01B3">
        <w:rPr>
          <w:rFonts w:ascii="Apple Color Emoji" w:hAnsi="Apple Color Emoji" w:cs="Apple Color Emoji"/>
          <w:b w:val="0"/>
          <w:color w:val="000000" w:themeColor="text1"/>
          <w:w w:val="145"/>
          <w:sz w:val="24"/>
          <w:szCs w:val="24"/>
        </w:rPr>
        <w:t xml:space="preserve"> </w:t>
      </w:r>
      <w:r w:rsidRPr="00FB01B3">
        <w:rPr>
          <w:rFonts w:ascii="Roboto" w:eastAsia="Times New Roman" w:hAnsi="Roboto" w:cs="Apple Color Emoji"/>
          <w:bCs w:val="0"/>
          <w:color w:val="000000"/>
          <w:sz w:val="27"/>
          <w:szCs w:val="27"/>
        </w:rPr>
        <w:t>Cuándo usarla:</w:t>
      </w:r>
    </w:p>
    <w:p w14:paraId="16E03F67" w14:textId="77777777" w:rsidR="005104B8" w:rsidRPr="005104B8" w:rsidRDefault="005104B8" w:rsidP="005104B8">
      <w:pPr>
        <w:rPr>
          <w:sz w:val="13"/>
          <w:szCs w:val="13"/>
        </w:rPr>
      </w:pPr>
    </w:p>
    <w:p w14:paraId="73E05855" w14:textId="33ED1388" w:rsidR="00FB01B3" w:rsidRDefault="00FB01B3" w:rsidP="00FB01B3">
      <w:pPr>
        <w:spacing w:after="200" w:line="276" w:lineRule="auto"/>
        <w:rPr>
          <w:rFonts w:ascii="Roboto" w:eastAsiaTheme="minorEastAsia" w:hAnsi="Roboto" w:cstheme="minorBidi"/>
        </w:rPr>
      </w:pPr>
      <w:r w:rsidRPr="00FB01B3">
        <w:rPr>
          <w:rFonts w:ascii="Roboto" w:eastAsiaTheme="minorEastAsia" w:hAnsi="Roboto" w:cstheme="minorBidi"/>
        </w:rPr>
        <w:t>Utiliza esta plantilla cuando necesites pedir información específica o confirmar datos con un cliente, proveedor o colaborador. Es especialmente útil para coordinar proyectos, validar entregas o confirmar citas de trabajo.</w:t>
      </w:r>
    </w:p>
    <w:p w14:paraId="29131C54" w14:textId="77777777" w:rsidR="005104B8" w:rsidRDefault="005104B8" w:rsidP="00FB01B3">
      <w:pPr>
        <w:spacing w:after="200" w:line="276" w:lineRule="auto"/>
        <w:rPr>
          <w:rFonts w:ascii="Roboto" w:eastAsiaTheme="minorEastAsia" w:hAnsi="Roboto" w:cstheme="minorBidi"/>
        </w:rPr>
      </w:pPr>
    </w:p>
    <w:p w14:paraId="210E3E1A" w14:textId="3362719D" w:rsidR="00FB01B3" w:rsidRPr="00FB01B3" w:rsidRDefault="00FB01B3" w:rsidP="00FB01B3">
      <w:pPr>
        <w:rPr>
          <w:rFonts w:ascii="Cambria" w:hAnsi="Cambria"/>
        </w:rPr>
      </w:pPr>
      <w:r>
        <w:rPr>
          <w:rFonts w:ascii="Apple Color Emoji" w:hAnsi="Apple Color Emoji" w:cs="Apple Color Emoji"/>
          <w:color w:val="000000"/>
          <w:sz w:val="27"/>
          <w:szCs w:val="27"/>
        </w:rPr>
        <w:t>📝</w:t>
      </w:r>
      <w:r>
        <w:rPr>
          <w:rFonts w:ascii="Apple Color Emoji" w:hAnsi="Apple Color Emoji" w:cs="Apple Color Emoji"/>
          <w:color w:val="000000"/>
          <w:sz w:val="27"/>
          <w:szCs w:val="27"/>
        </w:rPr>
        <w:t xml:space="preserve"> </w:t>
      </w:r>
      <w:r w:rsidRPr="00FB01B3">
        <w:rPr>
          <w:rFonts w:ascii="Roboto" w:hAnsi="Roboto" w:cs="Apple Color Emoji"/>
          <w:b/>
          <w:color w:val="000000"/>
          <w:sz w:val="27"/>
          <w:szCs w:val="27"/>
        </w:rPr>
        <w:t>Plantilla:</w:t>
      </w:r>
    </w:p>
    <w:p w14:paraId="766945F9" w14:textId="77777777" w:rsidR="005104B8" w:rsidRDefault="005104B8" w:rsidP="00FB01B3">
      <w:pPr>
        <w:spacing w:after="200" w:line="276" w:lineRule="auto"/>
        <w:rPr>
          <w:rFonts w:ascii="Roboto" w:eastAsiaTheme="minorEastAsia" w:hAnsi="Roboto" w:cstheme="minorBidi"/>
          <w:sz w:val="13"/>
          <w:szCs w:val="13"/>
        </w:rPr>
      </w:pPr>
    </w:p>
    <w:p w14:paraId="3A8A20D3" w14:textId="5D3286C6" w:rsidR="00FB01B3" w:rsidRPr="00FB01B3" w:rsidRDefault="00FB01B3" w:rsidP="00FB01B3">
      <w:pPr>
        <w:spacing w:after="200" w:line="276" w:lineRule="auto"/>
        <w:rPr>
          <w:rFonts w:ascii="Roboto" w:eastAsiaTheme="minorEastAsia" w:hAnsi="Roboto" w:cstheme="minorBidi"/>
        </w:rPr>
      </w:pPr>
      <w:r w:rsidRPr="00FB01B3">
        <w:rPr>
          <w:rFonts w:ascii="Roboto" w:eastAsiaTheme="minorEastAsia" w:hAnsi="Roboto" w:cstheme="minorBidi"/>
          <w:b/>
          <w:bCs/>
        </w:rPr>
        <w:t>Asunto:</w:t>
      </w:r>
      <w:r w:rsidRPr="00FB01B3">
        <w:rPr>
          <w:rFonts w:ascii="Roboto" w:eastAsiaTheme="minorEastAsia" w:hAnsi="Roboto" w:cstheme="minorBidi"/>
        </w:rPr>
        <w:t> Solicitud de [información o confirmación]</w:t>
      </w:r>
      <w:r w:rsidRPr="00FB01B3">
        <w:rPr>
          <w:rFonts w:ascii="Roboto" w:eastAsiaTheme="minorEastAsia" w:hAnsi="Roboto" w:cstheme="minorBidi"/>
        </w:rPr>
        <w:br/>
      </w:r>
      <w:r w:rsidRPr="00FB01B3">
        <w:rPr>
          <w:rFonts w:ascii="Roboto" w:eastAsiaTheme="minorEastAsia" w:hAnsi="Roboto" w:cstheme="minorBidi"/>
          <w:bCs/>
        </w:rPr>
        <w:t>Dear [Nombre del destinatario],</w:t>
      </w:r>
    </w:p>
    <w:p w14:paraId="601A03F6" w14:textId="77777777" w:rsidR="00FB01B3" w:rsidRPr="00FB01B3" w:rsidRDefault="00FB01B3" w:rsidP="00FB01B3">
      <w:pPr>
        <w:spacing w:after="200" w:line="276" w:lineRule="auto"/>
        <w:rPr>
          <w:rFonts w:ascii="Roboto" w:eastAsiaTheme="minorEastAsia" w:hAnsi="Roboto" w:cstheme="minorBidi"/>
          <w:lang w:val="en-US"/>
        </w:rPr>
      </w:pPr>
      <w:r w:rsidRPr="00FB01B3">
        <w:rPr>
          <w:rFonts w:ascii="Roboto" w:eastAsiaTheme="minorEastAsia" w:hAnsi="Roboto" w:cstheme="minorBidi"/>
          <w:lang w:val="en-US"/>
        </w:rPr>
        <w:t xml:space="preserve">I hope you are well. </w:t>
      </w:r>
      <w:r w:rsidRPr="00FB01B3">
        <w:rPr>
          <w:rFonts w:ascii="Roboto" w:eastAsiaTheme="minorEastAsia" w:hAnsi="Roboto" w:cstheme="minorBidi"/>
        </w:rPr>
        <w:t>I am writing to kindly request [información o confirmación específica] regarding [contexto o motivo de la solicitud].</w:t>
      </w:r>
      <w:r w:rsidRPr="00FB01B3">
        <w:rPr>
          <w:rFonts w:ascii="Roboto" w:eastAsiaTheme="minorEastAsia" w:hAnsi="Roboto" w:cstheme="minorBidi"/>
        </w:rPr>
        <w:br/>
      </w:r>
      <w:r w:rsidRPr="00FB01B3">
        <w:rPr>
          <w:rFonts w:ascii="Roboto" w:eastAsiaTheme="minorEastAsia" w:hAnsi="Roboto" w:cstheme="minorBidi"/>
          <w:lang w:val="en-US"/>
        </w:rPr>
        <w:t>Having this information will help us proceed with [siguiente paso o razón].</w:t>
      </w:r>
    </w:p>
    <w:p w14:paraId="6116CEE1" w14:textId="77777777" w:rsidR="00FB01B3" w:rsidRPr="00FB01B3" w:rsidRDefault="00FB01B3" w:rsidP="00FB01B3">
      <w:pPr>
        <w:spacing w:after="200" w:line="276" w:lineRule="auto"/>
        <w:rPr>
          <w:rFonts w:ascii="Roboto" w:eastAsiaTheme="minorEastAsia" w:hAnsi="Roboto" w:cstheme="minorBidi"/>
          <w:lang w:val="en-US"/>
        </w:rPr>
      </w:pPr>
      <w:r w:rsidRPr="00FB01B3">
        <w:rPr>
          <w:rFonts w:ascii="Roboto" w:eastAsiaTheme="minorEastAsia" w:hAnsi="Roboto" w:cstheme="minorBidi"/>
          <w:lang w:val="en-US"/>
        </w:rPr>
        <w:t>If possible, could you please confirm by [fecha límite]? This will allow us to keep our schedule on track.</w:t>
      </w:r>
      <w:r w:rsidRPr="00FB01B3">
        <w:rPr>
          <w:rFonts w:ascii="Roboto" w:eastAsiaTheme="minorEastAsia" w:hAnsi="Roboto" w:cstheme="minorBidi"/>
          <w:lang w:val="en-US"/>
        </w:rPr>
        <w:br/>
        <w:t>Thank you in advance for your time and cooperation. Please do not hesitate to reach out if you need clarification or further details from our side.</w:t>
      </w:r>
    </w:p>
    <w:p w14:paraId="430B77C3" w14:textId="77777777" w:rsidR="00FB01B3" w:rsidRPr="00FB01B3" w:rsidRDefault="00FB01B3" w:rsidP="00FB01B3">
      <w:pPr>
        <w:spacing w:after="200" w:line="276" w:lineRule="auto"/>
        <w:rPr>
          <w:rFonts w:ascii="Roboto" w:eastAsiaTheme="minorEastAsia" w:hAnsi="Roboto" w:cstheme="minorBidi"/>
        </w:rPr>
      </w:pPr>
      <w:r w:rsidRPr="005104B8">
        <w:rPr>
          <w:rFonts w:ascii="Roboto" w:eastAsiaTheme="minorEastAsia" w:hAnsi="Roboto" w:cstheme="minorBidi"/>
          <w:bCs/>
        </w:rPr>
        <w:t>Best regards,</w:t>
      </w:r>
      <w:r w:rsidRPr="00FB01B3">
        <w:rPr>
          <w:rFonts w:ascii="Roboto" w:eastAsiaTheme="minorEastAsia" w:hAnsi="Roboto" w:cstheme="minorBidi"/>
        </w:rPr>
        <w:br/>
        <w:t>[Tu nombre]</w:t>
      </w:r>
      <w:r w:rsidRPr="00FB01B3">
        <w:rPr>
          <w:rFonts w:ascii="Roboto" w:eastAsiaTheme="minorEastAsia" w:hAnsi="Roboto" w:cstheme="minorBidi"/>
        </w:rPr>
        <w:br/>
        <w:t>[Nombre de tu empresa]</w:t>
      </w:r>
      <w:r w:rsidRPr="00FB01B3">
        <w:rPr>
          <w:rFonts w:ascii="Roboto" w:eastAsiaTheme="minorEastAsia" w:hAnsi="Roboto" w:cstheme="minorBidi"/>
        </w:rPr>
        <w:br/>
        <w:t>[Tu puesto]</w:t>
      </w:r>
    </w:p>
    <w:p w14:paraId="6AE201B1" w14:textId="77777777" w:rsidR="00FB01B3" w:rsidRPr="00FB01B3" w:rsidRDefault="00FB01B3" w:rsidP="00FB01B3">
      <w:pPr>
        <w:spacing w:after="200" w:line="276" w:lineRule="auto"/>
        <w:rPr>
          <w:rFonts w:ascii="Roboto" w:eastAsiaTheme="minorEastAsia" w:hAnsi="Roboto" w:cstheme="minorBidi"/>
        </w:rPr>
      </w:pPr>
    </w:p>
    <w:p w14:paraId="507D200E" w14:textId="157E8710" w:rsidR="007C068F" w:rsidRDefault="00184594" w:rsidP="00FB01B3">
      <w:r>
        <w:br/>
      </w:r>
    </w:p>
    <w:p w14:paraId="6B438E47" w14:textId="77777777" w:rsidR="007C068F" w:rsidRDefault="00184594">
      <w:r>
        <w:br w:type="page"/>
      </w:r>
    </w:p>
    <w:p w14:paraId="19B627CA" w14:textId="4DC0C9D9" w:rsidR="007C068F" w:rsidRPr="005104B8" w:rsidRDefault="00184594" w:rsidP="005104B8">
      <w:pPr>
        <w:rPr>
          <w:rFonts w:ascii="Playfair Display" w:hAnsi="Playfair Display"/>
          <w:color w:val="2F2F2F"/>
          <w:sz w:val="36"/>
          <w:szCs w:val="36"/>
        </w:rPr>
      </w:pPr>
      <w:r w:rsidRPr="005104B8">
        <w:rPr>
          <w:rFonts w:ascii="Playfair Display" w:hAnsi="Playfair Display"/>
          <w:color w:val="2F2F2F"/>
          <w:sz w:val="36"/>
          <w:szCs w:val="36"/>
        </w:rPr>
        <w:lastRenderedPageBreak/>
        <w:t>5</w:t>
      </w:r>
      <w:r w:rsidRPr="005104B8">
        <w:rPr>
          <w:rFonts w:ascii="Playfair Display" w:hAnsi="Playfair Display"/>
          <w:color w:val="2F2F2F"/>
          <w:sz w:val="36"/>
          <w:szCs w:val="36"/>
        </w:rPr>
        <w:t>️</w:t>
      </w:r>
      <w:r w:rsidR="005104B8">
        <w:rPr>
          <w:rFonts w:ascii="Segoe UI Symbol" w:hAnsi="Segoe UI Symbol" w:cs="Segoe UI Symbol"/>
          <w:color w:val="2F2F2F"/>
          <w:sz w:val="36"/>
          <w:szCs w:val="36"/>
        </w:rPr>
        <w:t xml:space="preserve">. </w:t>
      </w:r>
      <w:r w:rsidRPr="005104B8">
        <w:rPr>
          <w:rFonts w:ascii="Playfair Display" w:hAnsi="Playfair Display"/>
          <w:color w:val="2F2F2F"/>
          <w:sz w:val="36"/>
          <w:szCs w:val="36"/>
        </w:rPr>
        <w:t>Thanking a Client After a Meeting</w:t>
      </w:r>
      <w:r w:rsidRPr="005104B8">
        <w:rPr>
          <w:rFonts w:ascii="Playfair Display" w:hAnsi="Playfair Display"/>
          <w:color w:val="2F2F2F"/>
          <w:sz w:val="36"/>
          <w:szCs w:val="36"/>
        </w:rPr>
        <w:t xml:space="preserve"> / Agradecer una Reunión o Colaboración</w:t>
      </w:r>
    </w:p>
    <w:p w14:paraId="09628241" w14:textId="77777777" w:rsidR="005104B8" w:rsidRDefault="005104B8" w:rsidP="005104B8">
      <w:pPr>
        <w:pStyle w:val="Heading2"/>
        <w:spacing w:before="340"/>
        <w:rPr>
          <w:rFonts w:ascii="Roboto" w:eastAsia="Times New Roman" w:hAnsi="Roboto" w:cs="Apple Color Emoji"/>
          <w:bCs w:val="0"/>
          <w:color w:val="000000"/>
          <w:sz w:val="27"/>
          <w:szCs w:val="27"/>
        </w:rPr>
      </w:pPr>
      <w:r w:rsidRPr="005E1DE1">
        <w:rPr>
          <w:rFonts w:ascii="Apple Color Emoji" w:hAnsi="Apple Color Emoji" w:cs="Apple Color Emoji"/>
          <w:b w:val="0"/>
          <w:color w:val="000000" w:themeColor="text1"/>
          <w:w w:val="145"/>
          <w:sz w:val="24"/>
          <w:szCs w:val="24"/>
        </w:rPr>
        <w:t>📌</w:t>
      </w:r>
      <w:r w:rsidRPr="00FB01B3">
        <w:rPr>
          <w:rFonts w:ascii="Apple Color Emoji" w:hAnsi="Apple Color Emoji" w:cs="Apple Color Emoji"/>
          <w:b w:val="0"/>
          <w:color w:val="000000" w:themeColor="text1"/>
          <w:w w:val="145"/>
          <w:sz w:val="24"/>
          <w:szCs w:val="24"/>
        </w:rPr>
        <w:t xml:space="preserve"> </w:t>
      </w:r>
      <w:r w:rsidRPr="00FB01B3">
        <w:rPr>
          <w:rFonts w:ascii="Roboto" w:eastAsia="Times New Roman" w:hAnsi="Roboto" w:cs="Apple Color Emoji"/>
          <w:bCs w:val="0"/>
          <w:color w:val="000000"/>
          <w:sz w:val="27"/>
          <w:szCs w:val="27"/>
        </w:rPr>
        <w:t>Cuándo usarla:</w:t>
      </w:r>
    </w:p>
    <w:p w14:paraId="232BAD7D" w14:textId="77777777" w:rsidR="005104B8" w:rsidRPr="005104B8" w:rsidRDefault="005104B8" w:rsidP="005104B8">
      <w:pPr>
        <w:rPr>
          <w:sz w:val="13"/>
          <w:szCs w:val="13"/>
        </w:rPr>
      </w:pPr>
    </w:p>
    <w:p w14:paraId="6C7B819B" w14:textId="74A18883" w:rsidR="005104B8" w:rsidRDefault="005104B8" w:rsidP="005104B8">
      <w:pPr>
        <w:rPr>
          <w:rFonts w:ascii="Roboto" w:eastAsiaTheme="minorEastAsia" w:hAnsi="Roboto" w:cstheme="minorBidi"/>
        </w:rPr>
      </w:pPr>
      <w:r w:rsidRPr="005104B8">
        <w:rPr>
          <w:rFonts w:ascii="Roboto" w:eastAsiaTheme="minorEastAsia" w:hAnsi="Roboto" w:cstheme="minorBidi"/>
        </w:rPr>
        <w:t>Emplea este correo para agradecer una reunión o colaboración reciente. Es ideal para reforzar la relación con el cliente o socio, mantener la comunicación abierta y dejar una impresión profesional.</w:t>
      </w:r>
    </w:p>
    <w:p w14:paraId="40D5178F" w14:textId="77777777" w:rsidR="00055790" w:rsidRDefault="00055790" w:rsidP="00055790">
      <w:pPr>
        <w:spacing w:after="200" w:line="276" w:lineRule="auto"/>
        <w:rPr>
          <w:rFonts w:ascii="Roboto" w:eastAsiaTheme="minorEastAsia" w:hAnsi="Roboto" w:cstheme="minorBidi"/>
        </w:rPr>
      </w:pPr>
    </w:p>
    <w:p w14:paraId="49F59779" w14:textId="77777777" w:rsidR="00055790" w:rsidRPr="00FB01B3" w:rsidRDefault="00055790" w:rsidP="00055790">
      <w:pPr>
        <w:rPr>
          <w:rFonts w:ascii="Cambria" w:hAnsi="Cambria"/>
        </w:rPr>
      </w:pPr>
      <w:r>
        <w:rPr>
          <w:rFonts w:ascii="Apple Color Emoji" w:hAnsi="Apple Color Emoji" w:cs="Apple Color Emoji"/>
          <w:color w:val="000000"/>
          <w:sz w:val="27"/>
          <w:szCs w:val="27"/>
        </w:rPr>
        <w:t xml:space="preserve">📝 </w:t>
      </w:r>
      <w:r w:rsidRPr="00FB01B3">
        <w:rPr>
          <w:rFonts w:ascii="Roboto" w:hAnsi="Roboto" w:cs="Apple Color Emoji"/>
          <w:b/>
          <w:color w:val="000000"/>
          <w:sz w:val="27"/>
          <w:szCs w:val="27"/>
        </w:rPr>
        <w:t>Plantilla:</w:t>
      </w:r>
    </w:p>
    <w:p w14:paraId="73FF0C56" w14:textId="1A893E19" w:rsidR="00055790" w:rsidRDefault="00055790" w:rsidP="005104B8">
      <w:pPr>
        <w:rPr>
          <w:rFonts w:ascii="Roboto" w:eastAsiaTheme="minorEastAsia" w:hAnsi="Roboto" w:cstheme="minorBidi"/>
        </w:rPr>
      </w:pPr>
    </w:p>
    <w:p w14:paraId="19F27620" w14:textId="77777777" w:rsidR="00055790" w:rsidRPr="00055790" w:rsidRDefault="00055790" w:rsidP="00055790">
      <w:pPr>
        <w:spacing w:after="200" w:line="276" w:lineRule="auto"/>
        <w:rPr>
          <w:rFonts w:ascii="Roboto" w:eastAsiaTheme="minorEastAsia" w:hAnsi="Roboto" w:cstheme="minorBidi"/>
          <w:bCs/>
        </w:rPr>
      </w:pPr>
      <w:r w:rsidRPr="00055790">
        <w:rPr>
          <w:rFonts w:ascii="Roboto" w:eastAsiaTheme="minorEastAsia" w:hAnsi="Roboto" w:cstheme="minorBidi"/>
          <w:b/>
          <w:bCs/>
        </w:rPr>
        <w:t>Asunto: Thank You for the Meeting</w:t>
      </w:r>
      <w:r w:rsidRPr="00055790">
        <w:rPr>
          <w:rFonts w:ascii="Roboto" w:eastAsiaTheme="minorEastAsia" w:hAnsi="Roboto" w:cstheme="minorBidi"/>
          <w:bCs/>
        </w:rPr>
        <w:br/>
        <w:t>Dear [Nombre del cliente],</w:t>
      </w:r>
    </w:p>
    <w:p w14:paraId="05AA6B6A" w14:textId="77777777" w:rsidR="00055790" w:rsidRPr="00055790" w:rsidRDefault="00055790" w:rsidP="00055790">
      <w:pPr>
        <w:spacing w:after="200" w:line="276" w:lineRule="auto"/>
        <w:rPr>
          <w:rFonts w:ascii="Roboto" w:eastAsiaTheme="minorEastAsia" w:hAnsi="Roboto" w:cstheme="minorBidi"/>
          <w:bCs/>
        </w:rPr>
      </w:pPr>
      <w:r w:rsidRPr="00055790">
        <w:rPr>
          <w:rFonts w:ascii="Roboto" w:eastAsiaTheme="minorEastAsia" w:hAnsi="Roboto" w:cstheme="minorBidi"/>
          <w:bCs/>
        </w:rPr>
        <w:t>It was a pleasure meeting with you on [fecha de la reunión]. Thank you for taking the time to discuss [temas tratados].</w:t>
      </w:r>
      <w:r w:rsidRPr="00055790">
        <w:rPr>
          <w:rFonts w:ascii="Roboto" w:eastAsiaTheme="minorEastAsia" w:hAnsi="Roboto" w:cstheme="minorBidi"/>
          <w:bCs/>
        </w:rPr>
        <w:br/>
        <w:t>We appreciate the opportunity to explore how our [producto o servicio] can support your company’s goals.</w:t>
      </w:r>
    </w:p>
    <w:p w14:paraId="75E7876A" w14:textId="77777777" w:rsidR="00055790" w:rsidRPr="00055790" w:rsidRDefault="00055790" w:rsidP="00055790">
      <w:pPr>
        <w:spacing w:after="200" w:line="276" w:lineRule="auto"/>
        <w:rPr>
          <w:rFonts w:ascii="Roboto" w:eastAsiaTheme="minorEastAsia" w:hAnsi="Roboto" w:cstheme="minorBidi"/>
          <w:bCs/>
        </w:rPr>
      </w:pPr>
      <w:r w:rsidRPr="00055790">
        <w:rPr>
          <w:rFonts w:ascii="Roboto" w:eastAsiaTheme="minorEastAsia" w:hAnsi="Roboto" w:cstheme="minorBidi"/>
          <w:bCs/>
        </w:rPr>
        <w:t>As a follow-up, please find attached [documento o propuesta adjunta]. Should you need any further details, I will be happy to provide them.</w:t>
      </w:r>
    </w:p>
    <w:p w14:paraId="4E42D967" w14:textId="77777777" w:rsidR="00055790" w:rsidRPr="00055790" w:rsidRDefault="00055790" w:rsidP="00055790">
      <w:pPr>
        <w:spacing w:after="200" w:line="276" w:lineRule="auto"/>
        <w:rPr>
          <w:rFonts w:ascii="Roboto" w:eastAsiaTheme="minorEastAsia" w:hAnsi="Roboto" w:cstheme="minorBidi"/>
          <w:bCs/>
        </w:rPr>
      </w:pPr>
      <w:r w:rsidRPr="00055790">
        <w:rPr>
          <w:rFonts w:ascii="Roboto" w:eastAsiaTheme="minorEastAsia" w:hAnsi="Roboto" w:cstheme="minorBidi"/>
          <w:bCs/>
        </w:rPr>
        <w:t>We look forward to continuing this conversation and to a successful collaboration ahead.</w:t>
      </w:r>
      <w:r w:rsidRPr="00055790">
        <w:rPr>
          <w:rFonts w:ascii="Roboto" w:eastAsiaTheme="minorEastAsia" w:hAnsi="Roboto" w:cstheme="minorBidi"/>
          <w:bCs/>
        </w:rPr>
        <w:br/>
        <w:t>Your insights during our meeting were very valuable, and we are confident that this partnership will bring excellent results.</w:t>
      </w:r>
    </w:p>
    <w:p w14:paraId="759B33D5" w14:textId="77777777" w:rsidR="00055790" w:rsidRPr="00055790" w:rsidRDefault="00055790" w:rsidP="00055790">
      <w:pPr>
        <w:spacing w:after="200" w:line="276" w:lineRule="auto"/>
        <w:rPr>
          <w:rFonts w:ascii="Roboto" w:eastAsiaTheme="minorEastAsia" w:hAnsi="Roboto" w:cstheme="minorBidi"/>
          <w:bCs/>
        </w:rPr>
      </w:pPr>
      <w:r w:rsidRPr="00055790">
        <w:rPr>
          <w:rFonts w:ascii="Roboto" w:eastAsiaTheme="minorEastAsia" w:hAnsi="Roboto" w:cstheme="minorBidi"/>
          <w:bCs/>
        </w:rPr>
        <w:t>Kind regards,</w:t>
      </w:r>
      <w:r w:rsidRPr="00055790">
        <w:rPr>
          <w:rFonts w:ascii="Roboto" w:eastAsiaTheme="minorEastAsia" w:hAnsi="Roboto" w:cstheme="minorBidi"/>
          <w:bCs/>
        </w:rPr>
        <w:br/>
        <w:t>[Tu nombre]</w:t>
      </w:r>
      <w:r w:rsidRPr="00055790">
        <w:rPr>
          <w:rFonts w:ascii="Roboto" w:eastAsiaTheme="minorEastAsia" w:hAnsi="Roboto" w:cstheme="minorBidi"/>
          <w:bCs/>
        </w:rPr>
        <w:br/>
        <w:t>[Nombre de tu empresa]</w:t>
      </w:r>
      <w:r w:rsidRPr="00055790">
        <w:rPr>
          <w:rFonts w:ascii="Roboto" w:eastAsiaTheme="minorEastAsia" w:hAnsi="Roboto" w:cstheme="minorBidi"/>
          <w:bCs/>
        </w:rPr>
        <w:br/>
        <w:t>[Tu puesto]</w:t>
      </w:r>
    </w:p>
    <w:p w14:paraId="53C87475" w14:textId="50D75EEC" w:rsidR="007C068F" w:rsidRDefault="007C068F"/>
    <w:sectPr w:rsidR="007C068F" w:rsidSect="005104B8">
      <w:footerReference w:type="default" r:id="rId8"/>
      <w:pgSz w:w="12240" w:h="15840"/>
      <w:pgMar w:top="1188" w:right="1800" w:bottom="1440" w:left="180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A16B9" w14:textId="77777777" w:rsidR="00184594" w:rsidRDefault="00184594" w:rsidP="0046691A">
      <w:r>
        <w:separator/>
      </w:r>
    </w:p>
  </w:endnote>
  <w:endnote w:type="continuationSeparator" w:id="0">
    <w:p w14:paraId="1ABDFF48" w14:textId="77777777" w:rsidR="00184594" w:rsidRDefault="00184594" w:rsidP="0046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Playfair Display">
    <w:panose1 w:val="00000000000000000000"/>
    <w:charset w:val="4D"/>
    <w:family w:val="auto"/>
    <w:pitch w:val="variable"/>
    <w:sig w:usb0="A00002FF" w:usb1="4000207A" w:usb2="00000000" w:usb3="00000000" w:csb0="00000097" w:csb1="00000000"/>
  </w:font>
  <w:font w:name="Roboto">
    <w:altName w:val="Roboto"/>
    <w:panose1 w:val="02000000000000000000"/>
    <w:charset w:val="01"/>
    <w:family w:val="auto"/>
    <w:pitch w:val="variable"/>
    <w:sig w:usb0="E00002FF" w:usb1="5000205B" w:usb2="00000020" w:usb3="00000000" w:csb0="0000019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40" w:type="pct"/>
      <w:tblCellMar>
        <w:top w:w="115" w:type="dxa"/>
        <w:left w:w="115" w:type="dxa"/>
        <w:bottom w:w="115" w:type="dxa"/>
        <w:right w:w="115" w:type="dxa"/>
      </w:tblCellMar>
      <w:tblLook w:val="04A0" w:firstRow="1" w:lastRow="0" w:firstColumn="1" w:lastColumn="0" w:noHBand="0" w:noVBand="1"/>
    </w:tblPr>
    <w:tblGrid>
      <w:gridCol w:w="8274"/>
      <w:gridCol w:w="435"/>
    </w:tblGrid>
    <w:tr w:rsidR="0046691A" w14:paraId="6C5A0D6A" w14:textId="77777777" w:rsidTr="0046691A">
      <w:trPr>
        <w:trHeight w:val="296"/>
      </w:trPr>
      <w:tc>
        <w:tcPr>
          <w:tcW w:w="8274" w:type="dxa"/>
          <w:vAlign w:val="center"/>
        </w:tcPr>
        <w:p w14:paraId="4A0EE223" w14:textId="49B3B823" w:rsidR="0046691A" w:rsidRPr="0046691A" w:rsidRDefault="005104B8">
          <w:pPr>
            <w:pStyle w:val="Header"/>
            <w:jc w:val="right"/>
            <w:rPr>
              <w:rFonts w:ascii="Playfair Display" w:hAnsi="Playfair Display"/>
              <w:caps/>
              <w:color w:val="000000" w:themeColor="text1"/>
            </w:rPr>
          </w:pPr>
          <w:r>
            <w:rPr>
              <w:rFonts w:ascii="Playfair Display" w:hAnsi="Playfair Display"/>
              <w:caps/>
              <w:noProof/>
              <w:color w:val="000000" w:themeColor="text1"/>
            </w:rPr>
            <w:drawing>
              <wp:anchor distT="0" distB="0" distL="114300" distR="114300" simplePos="0" relativeHeight="251658240" behindDoc="0" locked="0" layoutInCell="1" allowOverlap="1" wp14:anchorId="3E6B4EE2" wp14:editId="31930838">
                <wp:simplePos x="0" y="0"/>
                <wp:positionH relativeFrom="margin">
                  <wp:posOffset>3175</wp:posOffset>
                </wp:positionH>
                <wp:positionV relativeFrom="margin">
                  <wp:posOffset>-3175</wp:posOffset>
                </wp:positionV>
                <wp:extent cx="1028700" cy="5295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Facturacion.png"/>
                        <pic:cNvPicPr/>
                      </pic:nvPicPr>
                      <pic:blipFill>
                        <a:blip r:embed="rId1"/>
                        <a:stretch>
                          <a:fillRect/>
                        </a:stretch>
                      </pic:blipFill>
                      <pic:spPr>
                        <a:xfrm>
                          <a:off x="0" y="0"/>
                          <a:ext cx="1028700" cy="529590"/>
                        </a:xfrm>
                        <a:prstGeom prst="rect">
                          <a:avLst/>
                        </a:prstGeom>
                      </pic:spPr>
                    </pic:pic>
                  </a:graphicData>
                </a:graphic>
                <wp14:sizeRelH relativeFrom="margin">
                  <wp14:pctWidth>0</wp14:pctWidth>
                </wp14:sizeRelH>
                <wp14:sizeRelV relativeFrom="margin">
                  <wp14:pctHeight>0</wp14:pctHeight>
                </wp14:sizeRelV>
              </wp:anchor>
            </w:drawing>
          </w:r>
          <w:r w:rsidR="0046691A" w:rsidRPr="0046691A">
            <w:rPr>
              <w:rFonts w:ascii="Playfair Display" w:hAnsi="Playfair Display"/>
              <w:caps/>
              <w:color w:val="000000" w:themeColor="text1"/>
            </w:rPr>
            <w:t>Academia Little Britain</w:t>
          </w:r>
        </w:p>
        <w:p w14:paraId="51B84581" w14:textId="74F72E2F" w:rsidR="0046691A" w:rsidRPr="0046691A" w:rsidRDefault="0046691A" w:rsidP="0046691A">
          <w:pPr>
            <w:pStyle w:val="Header"/>
            <w:jc w:val="right"/>
            <w:rPr>
              <w:rFonts w:ascii="Roboto" w:hAnsi="Roboto"/>
              <w:caps/>
              <w:color w:val="000000" w:themeColor="text1"/>
            </w:rPr>
          </w:pPr>
          <w:r w:rsidRPr="0046691A">
            <w:rPr>
              <w:rFonts w:ascii="Roboto" w:hAnsi="Roboto"/>
              <w:color w:val="000000" w:themeColor="text1"/>
            </w:rPr>
            <w:t>www.academialittlebritain.es</w:t>
          </w:r>
        </w:p>
      </w:tc>
      <w:tc>
        <w:tcPr>
          <w:tcW w:w="435" w:type="dxa"/>
          <w:shd w:val="clear" w:color="auto" w:fill="C0504D" w:themeFill="accent2"/>
          <w:vAlign w:val="center"/>
        </w:tcPr>
        <w:p w14:paraId="254F4014" w14:textId="77777777" w:rsidR="0046691A" w:rsidRDefault="0046691A">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490B3BD8" w14:textId="77777777" w:rsidR="0046691A" w:rsidRDefault="00466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843EC" w14:textId="77777777" w:rsidR="00184594" w:rsidRDefault="00184594" w:rsidP="0046691A">
      <w:r>
        <w:separator/>
      </w:r>
    </w:p>
  </w:footnote>
  <w:footnote w:type="continuationSeparator" w:id="0">
    <w:p w14:paraId="59179B90" w14:textId="77777777" w:rsidR="00184594" w:rsidRDefault="00184594" w:rsidP="00466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9A4A11"/>
    <w:multiLevelType w:val="hybridMultilevel"/>
    <w:tmpl w:val="08B44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D5A4C"/>
    <w:multiLevelType w:val="hybridMultilevel"/>
    <w:tmpl w:val="E244D908"/>
    <w:lvl w:ilvl="0" w:tplc="FD30CD4E">
      <w:start w:val="1"/>
      <w:numFmt w:val="decimal"/>
      <w:lvlText w:val="%1."/>
      <w:lvlJc w:val="left"/>
      <w:pPr>
        <w:ind w:left="2037" w:hanging="720"/>
      </w:pPr>
      <w:rPr>
        <w:rFonts w:asciiTheme="minorHAnsi" w:hAnsiTheme="minorHAnsi" w:hint="default"/>
        <w:sz w:val="22"/>
      </w:rPr>
    </w:lvl>
    <w:lvl w:ilvl="1" w:tplc="04090019" w:tentative="1">
      <w:start w:val="1"/>
      <w:numFmt w:val="lowerLetter"/>
      <w:lvlText w:val="%2."/>
      <w:lvlJc w:val="left"/>
      <w:pPr>
        <w:ind w:left="2397" w:hanging="360"/>
      </w:pPr>
    </w:lvl>
    <w:lvl w:ilvl="2" w:tplc="0409001B" w:tentative="1">
      <w:start w:val="1"/>
      <w:numFmt w:val="lowerRoman"/>
      <w:lvlText w:val="%3."/>
      <w:lvlJc w:val="right"/>
      <w:pPr>
        <w:ind w:left="3117" w:hanging="180"/>
      </w:pPr>
    </w:lvl>
    <w:lvl w:ilvl="3" w:tplc="0409000F" w:tentative="1">
      <w:start w:val="1"/>
      <w:numFmt w:val="decimal"/>
      <w:lvlText w:val="%4."/>
      <w:lvlJc w:val="left"/>
      <w:pPr>
        <w:ind w:left="3837" w:hanging="360"/>
      </w:pPr>
    </w:lvl>
    <w:lvl w:ilvl="4" w:tplc="04090019" w:tentative="1">
      <w:start w:val="1"/>
      <w:numFmt w:val="lowerLetter"/>
      <w:lvlText w:val="%5."/>
      <w:lvlJc w:val="left"/>
      <w:pPr>
        <w:ind w:left="4557" w:hanging="360"/>
      </w:pPr>
    </w:lvl>
    <w:lvl w:ilvl="5" w:tplc="0409001B" w:tentative="1">
      <w:start w:val="1"/>
      <w:numFmt w:val="lowerRoman"/>
      <w:lvlText w:val="%6."/>
      <w:lvlJc w:val="right"/>
      <w:pPr>
        <w:ind w:left="5277" w:hanging="180"/>
      </w:pPr>
    </w:lvl>
    <w:lvl w:ilvl="6" w:tplc="0409000F" w:tentative="1">
      <w:start w:val="1"/>
      <w:numFmt w:val="decimal"/>
      <w:lvlText w:val="%7."/>
      <w:lvlJc w:val="left"/>
      <w:pPr>
        <w:ind w:left="5997" w:hanging="360"/>
      </w:pPr>
    </w:lvl>
    <w:lvl w:ilvl="7" w:tplc="04090019" w:tentative="1">
      <w:start w:val="1"/>
      <w:numFmt w:val="lowerLetter"/>
      <w:lvlText w:val="%8."/>
      <w:lvlJc w:val="left"/>
      <w:pPr>
        <w:ind w:left="6717" w:hanging="360"/>
      </w:pPr>
    </w:lvl>
    <w:lvl w:ilvl="8" w:tplc="0409001B" w:tentative="1">
      <w:start w:val="1"/>
      <w:numFmt w:val="lowerRoman"/>
      <w:lvlText w:val="%9."/>
      <w:lvlJc w:val="right"/>
      <w:pPr>
        <w:ind w:left="7437" w:hanging="180"/>
      </w:pPr>
    </w:lvl>
  </w:abstractNum>
  <w:abstractNum w:abstractNumId="11" w15:restartNumberingAfterBreak="0">
    <w:nsid w:val="768A6855"/>
    <w:multiLevelType w:val="hybridMultilevel"/>
    <w:tmpl w:val="4FE2D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790"/>
    <w:rsid w:val="0006063C"/>
    <w:rsid w:val="0015074B"/>
    <w:rsid w:val="00184594"/>
    <w:rsid w:val="0026277F"/>
    <w:rsid w:val="0029639D"/>
    <w:rsid w:val="00326F90"/>
    <w:rsid w:val="00375135"/>
    <w:rsid w:val="0046691A"/>
    <w:rsid w:val="005104B8"/>
    <w:rsid w:val="005E1DE1"/>
    <w:rsid w:val="006C12D5"/>
    <w:rsid w:val="007C068F"/>
    <w:rsid w:val="007E0234"/>
    <w:rsid w:val="00AA1D8D"/>
    <w:rsid w:val="00B47730"/>
    <w:rsid w:val="00CB0664"/>
    <w:rsid w:val="00FB01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743B98"/>
  <w14:defaultImageDpi w14:val="300"/>
  <w15:docId w15:val="{8CA039C9-D8DB-1B47-B17E-5EEBADAD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790"/>
    <w:pPr>
      <w:spacing w:after="0" w:line="240" w:lineRule="auto"/>
    </w:pPr>
    <w:rPr>
      <w:rFonts w:ascii="Times New Roman" w:eastAsia="Times New Roman" w:hAnsi="Times New Roman" w:cs="Times New Roman"/>
      <w:sz w:val="24"/>
      <w:szCs w:val="24"/>
      <w:lang w:val="es-ES"/>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79078">
      <w:bodyDiv w:val="1"/>
      <w:marLeft w:val="0"/>
      <w:marRight w:val="0"/>
      <w:marTop w:val="0"/>
      <w:marBottom w:val="0"/>
      <w:divBdr>
        <w:top w:val="none" w:sz="0" w:space="0" w:color="auto"/>
        <w:left w:val="none" w:sz="0" w:space="0" w:color="auto"/>
        <w:bottom w:val="none" w:sz="0" w:space="0" w:color="auto"/>
        <w:right w:val="none" w:sz="0" w:space="0" w:color="auto"/>
      </w:divBdr>
    </w:div>
    <w:div w:id="843738299">
      <w:bodyDiv w:val="1"/>
      <w:marLeft w:val="0"/>
      <w:marRight w:val="0"/>
      <w:marTop w:val="0"/>
      <w:marBottom w:val="0"/>
      <w:divBdr>
        <w:top w:val="none" w:sz="0" w:space="0" w:color="auto"/>
        <w:left w:val="none" w:sz="0" w:space="0" w:color="auto"/>
        <w:bottom w:val="none" w:sz="0" w:space="0" w:color="auto"/>
        <w:right w:val="none" w:sz="0" w:space="0" w:color="auto"/>
      </w:divBdr>
    </w:div>
    <w:div w:id="904801611">
      <w:bodyDiv w:val="1"/>
      <w:marLeft w:val="0"/>
      <w:marRight w:val="0"/>
      <w:marTop w:val="0"/>
      <w:marBottom w:val="0"/>
      <w:divBdr>
        <w:top w:val="none" w:sz="0" w:space="0" w:color="auto"/>
        <w:left w:val="none" w:sz="0" w:space="0" w:color="auto"/>
        <w:bottom w:val="none" w:sz="0" w:space="0" w:color="auto"/>
        <w:right w:val="none" w:sz="0" w:space="0" w:color="auto"/>
      </w:divBdr>
    </w:div>
    <w:div w:id="971718119">
      <w:bodyDiv w:val="1"/>
      <w:marLeft w:val="0"/>
      <w:marRight w:val="0"/>
      <w:marTop w:val="0"/>
      <w:marBottom w:val="0"/>
      <w:divBdr>
        <w:top w:val="none" w:sz="0" w:space="0" w:color="auto"/>
        <w:left w:val="none" w:sz="0" w:space="0" w:color="auto"/>
        <w:bottom w:val="none" w:sz="0" w:space="0" w:color="auto"/>
        <w:right w:val="none" w:sz="0" w:space="0" w:color="auto"/>
      </w:divBdr>
    </w:div>
    <w:div w:id="1233127531">
      <w:bodyDiv w:val="1"/>
      <w:marLeft w:val="0"/>
      <w:marRight w:val="0"/>
      <w:marTop w:val="0"/>
      <w:marBottom w:val="0"/>
      <w:divBdr>
        <w:top w:val="none" w:sz="0" w:space="0" w:color="auto"/>
        <w:left w:val="none" w:sz="0" w:space="0" w:color="auto"/>
        <w:bottom w:val="none" w:sz="0" w:space="0" w:color="auto"/>
        <w:right w:val="none" w:sz="0" w:space="0" w:color="auto"/>
      </w:divBdr>
    </w:div>
    <w:div w:id="1713650160">
      <w:bodyDiv w:val="1"/>
      <w:marLeft w:val="0"/>
      <w:marRight w:val="0"/>
      <w:marTop w:val="0"/>
      <w:marBottom w:val="0"/>
      <w:divBdr>
        <w:top w:val="none" w:sz="0" w:space="0" w:color="auto"/>
        <w:left w:val="none" w:sz="0" w:space="0" w:color="auto"/>
        <w:bottom w:val="none" w:sz="0" w:space="0" w:color="auto"/>
        <w:right w:val="none" w:sz="0" w:space="0" w:color="auto"/>
      </w:divBdr>
    </w:div>
    <w:div w:id="1770353432">
      <w:bodyDiv w:val="1"/>
      <w:marLeft w:val="0"/>
      <w:marRight w:val="0"/>
      <w:marTop w:val="0"/>
      <w:marBottom w:val="0"/>
      <w:divBdr>
        <w:top w:val="none" w:sz="0" w:space="0" w:color="auto"/>
        <w:left w:val="none" w:sz="0" w:space="0" w:color="auto"/>
        <w:bottom w:val="none" w:sz="0" w:space="0" w:color="auto"/>
        <w:right w:val="none" w:sz="0" w:space="0" w:color="auto"/>
      </w:divBdr>
    </w:div>
    <w:div w:id="1953784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874E8-B083-814D-9205-8DD4E229D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Academia Little Britain</dc:creator>
  <cp:keywords/>
  <dc:description>generated by python-docx</dc:description>
  <cp:lastModifiedBy>Glenn Parker</cp:lastModifiedBy>
  <cp:revision>5</cp:revision>
  <cp:lastPrinted>2025-11-09T15:35:00Z</cp:lastPrinted>
  <dcterms:created xsi:type="dcterms:W3CDTF">2025-11-09T13:01:00Z</dcterms:created>
  <dcterms:modified xsi:type="dcterms:W3CDTF">2025-11-09T15:51:00Z</dcterms:modified>
  <cp:category/>
</cp:coreProperties>
</file>